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50D" w:rsidRPr="006D650D" w:rsidRDefault="006D650D" w:rsidP="006D650D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ru-RU" w:eastAsia="ar-SA" w:bidi="ar-SA"/>
        </w:rPr>
      </w:pPr>
      <w:r w:rsidRPr="006D650D">
        <w:rPr>
          <w:rFonts w:ascii="Times New Roman" w:hAnsi="Times New Roman"/>
          <w:b/>
          <w:sz w:val="28"/>
          <w:szCs w:val="28"/>
          <w:lang w:val="ru-RU" w:eastAsia="ar-SA" w:bidi="ar-SA"/>
        </w:rPr>
        <w:t xml:space="preserve">                                         СОБРАНИЕ ДЕПУТАТОВ</w:t>
      </w:r>
      <w:r w:rsidR="00683B84">
        <w:rPr>
          <w:rFonts w:ascii="Times New Roman" w:hAnsi="Times New Roman"/>
          <w:b/>
          <w:sz w:val="28"/>
          <w:szCs w:val="28"/>
          <w:lang w:val="ru-RU" w:eastAsia="ar-SA" w:bidi="ar-SA"/>
        </w:rPr>
        <w:t xml:space="preserve">                </w:t>
      </w:r>
    </w:p>
    <w:p w:rsidR="006D650D" w:rsidRPr="006D650D" w:rsidRDefault="006D650D" w:rsidP="006D650D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Arial"/>
          <w:b/>
          <w:sz w:val="28"/>
          <w:szCs w:val="28"/>
          <w:lang w:val="ru-RU" w:eastAsia="ar-SA" w:bidi="ar-SA"/>
        </w:rPr>
      </w:pPr>
      <w:r w:rsidRPr="006D650D">
        <w:rPr>
          <w:rFonts w:ascii="Times New Roman" w:hAnsi="Times New Roman" w:cs="Arial"/>
          <w:b/>
          <w:sz w:val="28"/>
          <w:szCs w:val="28"/>
          <w:lang w:val="ru-RU" w:eastAsia="ar-SA" w:bidi="ar-SA"/>
        </w:rPr>
        <w:t>ПОКРОВСКОГО СЕЛЬСОВЕТА</w:t>
      </w:r>
    </w:p>
    <w:p w:rsidR="006D650D" w:rsidRPr="006D650D" w:rsidRDefault="006D650D" w:rsidP="006D650D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Arial"/>
          <w:b/>
          <w:sz w:val="28"/>
          <w:szCs w:val="28"/>
          <w:lang w:val="ru-RU" w:eastAsia="ar-SA" w:bidi="ar-SA"/>
        </w:rPr>
      </w:pPr>
      <w:r w:rsidRPr="006D650D">
        <w:rPr>
          <w:rFonts w:ascii="Times New Roman" w:hAnsi="Times New Roman" w:cs="Arial"/>
          <w:b/>
          <w:sz w:val="28"/>
          <w:szCs w:val="28"/>
          <w:lang w:val="ru-RU" w:eastAsia="ar-SA" w:bidi="ar-SA"/>
        </w:rPr>
        <w:t>ЧЕРЕМИСИНОВСКОГО РАЙОНА</w:t>
      </w:r>
    </w:p>
    <w:p w:rsidR="006D650D" w:rsidRPr="006D650D" w:rsidRDefault="006D650D" w:rsidP="006D650D">
      <w:pPr>
        <w:suppressAutoHyphens/>
        <w:spacing w:after="0" w:line="240" w:lineRule="auto"/>
        <w:jc w:val="center"/>
        <w:rPr>
          <w:rFonts w:ascii="Times New Roman" w:hAnsi="Times New Roman" w:cs="Arial"/>
          <w:b/>
          <w:sz w:val="28"/>
          <w:szCs w:val="28"/>
          <w:highlight w:val="yellow"/>
          <w:lang w:val="ru-RU" w:eastAsia="ar-SA" w:bidi="ar-SA"/>
        </w:rPr>
      </w:pPr>
      <w:r w:rsidRPr="006D650D">
        <w:rPr>
          <w:rFonts w:ascii="Times New Roman" w:hAnsi="Times New Roman" w:cs="Arial"/>
          <w:b/>
          <w:sz w:val="28"/>
          <w:szCs w:val="28"/>
          <w:lang w:val="ru-RU" w:eastAsia="ar-SA" w:bidi="ar-SA"/>
        </w:rPr>
        <w:t>КУРСКОЙ ОБЛАСТИ</w:t>
      </w:r>
    </w:p>
    <w:p w:rsidR="006D650D" w:rsidRDefault="006D650D" w:rsidP="006D650D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ar-SA" w:bidi="ar-SA"/>
        </w:rPr>
      </w:pPr>
    </w:p>
    <w:p w:rsidR="006D650D" w:rsidRPr="006D650D" w:rsidRDefault="006D650D" w:rsidP="006D650D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ar-SA" w:bidi="ar-SA"/>
        </w:rPr>
      </w:pPr>
      <w:r w:rsidRPr="006D650D">
        <w:rPr>
          <w:rFonts w:ascii="Times New Roman" w:hAnsi="Times New Roman"/>
          <w:b/>
          <w:bCs/>
          <w:sz w:val="28"/>
          <w:szCs w:val="28"/>
          <w:lang w:val="ru-RU" w:eastAsia="ar-SA" w:bidi="ar-SA"/>
        </w:rPr>
        <w:t>РЕШЕНИЕ</w:t>
      </w:r>
    </w:p>
    <w:p w:rsidR="006D650D" w:rsidRPr="006D650D" w:rsidRDefault="002E072F" w:rsidP="006D650D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ar-SA" w:bidi="ar-SA"/>
        </w:rPr>
      </w:pPr>
      <w:r>
        <w:rPr>
          <w:rFonts w:ascii="Times New Roman" w:hAnsi="Times New Roman"/>
          <w:b/>
          <w:bCs/>
          <w:sz w:val="28"/>
          <w:szCs w:val="28"/>
          <w:lang w:val="ru-RU" w:eastAsia="ar-SA" w:bidi="ar-SA"/>
        </w:rPr>
        <w:t xml:space="preserve">  </w:t>
      </w:r>
      <w:bookmarkStart w:id="0" w:name="_GoBack"/>
      <w:bookmarkEnd w:id="0"/>
      <w:r w:rsidR="006D650D" w:rsidRPr="005C63F9">
        <w:rPr>
          <w:rFonts w:ascii="Times New Roman" w:hAnsi="Times New Roman"/>
          <w:b/>
          <w:bCs/>
          <w:sz w:val="28"/>
          <w:szCs w:val="28"/>
          <w:lang w:val="ru-RU" w:eastAsia="ar-SA" w:bidi="ar-SA"/>
        </w:rPr>
        <w:t xml:space="preserve">от </w:t>
      </w:r>
      <w:r>
        <w:rPr>
          <w:rFonts w:ascii="Times New Roman" w:hAnsi="Times New Roman"/>
          <w:b/>
          <w:bCs/>
          <w:sz w:val="28"/>
          <w:szCs w:val="28"/>
          <w:lang w:val="ru-RU" w:eastAsia="ar-SA" w:bidi="ar-SA"/>
        </w:rPr>
        <w:t>18 марта</w:t>
      </w:r>
      <w:r w:rsidR="006D650D" w:rsidRPr="005C63F9">
        <w:rPr>
          <w:rFonts w:ascii="Times New Roman" w:hAnsi="Times New Roman"/>
          <w:b/>
          <w:bCs/>
          <w:sz w:val="28"/>
          <w:szCs w:val="28"/>
          <w:lang w:val="ru-RU" w:eastAsia="ar-SA" w:bidi="ar-SA"/>
        </w:rPr>
        <w:t xml:space="preserve"> 2021г. </w:t>
      </w:r>
      <w:r w:rsidR="005C63F9" w:rsidRPr="005C63F9">
        <w:rPr>
          <w:rFonts w:ascii="Times New Roman" w:hAnsi="Times New Roman"/>
          <w:b/>
          <w:bCs/>
          <w:sz w:val="28"/>
          <w:szCs w:val="28"/>
          <w:lang w:val="ru-RU" w:eastAsia="ar-SA" w:bidi="ar-SA"/>
        </w:rPr>
        <w:t>№</w:t>
      </w:r>
      <w:r>
        <w:rPr>
          <w:rFonts w:ascii="Times New Roman" w:hAnsi="Times New Roman"/>
          <w:b/>
          <w:bCs/>
          <w:sz w:val="28"/>
          <w:szCs w:val="28"/>
          <w:lang w:val="ru-RU" w:eastAsia="ar-SA" w:bidi="ar-SA"/>
        </w:rPr>
        <w:t>46/11</w:t>
      </w:r>
    </w:p>
    <w:p w:rsidR="00A51451" w:rsidRDefault="00A51451" w:rsidP="00A51451">
      <w:pPr>
        <w:pStyle w:val="20"/>
        <w:shd w:val="clear" w:color="auto" w:fill="auto"/>
        <w:spacing w:after="0" w:line="322" w:lineRule="exact"/>
        <w:jc w:val="both"/>
        <w:rPr>
          <w:rFonts w:eastAsia="Times New Roman" w:cs="Times New Roman"/>
          <w:bCs w:val="0"/>
          <w:sz w:val="28"/>
          <w:szCs w:val="28"/>
          <w:lang w:eastAsia="ar-SA"/>
        </w:rPr>
      </w:pPr>
    </w:p>
    <w:p w:rsidR="00A0655E" w:rsidRPr="00A0655E" w:rsidRDefault="00A0655E" w:rsidP="00A0655E">
      <w:pPr>
        <w:widowControl w:val="0"/>
        <w:spacing w:after="0" w:line="322" w:lineRule="exact"/>
        <w:ind w:left="20" w:firstLine="380"/>
        <w:jc w:val="center"/>
        <w:rPr>
          <w:rFonts w:ascii="Times New Roman" w:hAnsi="Times New Roman"/>
          <w:b/>
          <w:bCs/>
          <w:sz w:val="26"/>
          <w:szCs w:val="26"/>
          <w:lang w:val="ru-RU" w:eastAsia="ru-RU" w:bidi="ar-SA"/>
        </w:rPr>
      </w:pPr>
      <w:r w:rsidRPr="00A0655E">
        <w:rPr>
          <w:rFonts w:ascii="Times New Roman" w:hAnsi="Times New Roman"/>
          <w:b/>
          <w:bCs/>
          <w:color w:val="000000"/>
          <w:sz w:val="26"/>
          <w:szCs w:val="26"/>
          <w:lang w:val="ru-RU" w:eastAsia="ru-RU" w:bidi="ar-SA"/>
        </w:rPr>
        <w:t>Об утверждении Положения «О дистанционной работе в органах</w:t>
      </w:r>
    </w:p>
    <w:p w:rsidR="00A0655E" w:rsidRPr="00A0655E" w:rsidRDefault="00A0655E" w:rsidP="00A0655E">
      <w:pPr>
        <w:widowControl w:val="0"/>
        <w:tabs>
          <w:tab w:val="right" w:leader="underscore" w:pos="9058"/>
        </w:tabs>
        <w:spacing w:after="0" w:line="322" w:lineRule="exact"/>
        <w:ind w:left="100"/>
        <w:jc w:val="center"/>
        <w:rPr>
          <w:rFonts w:ascii="Times New Roman" w:hAnsi="Times New Roman"/>
          <w:b/>
          <w:bCs/>
          <w:sz w:val="26"/>
          <w:szCs w:val="26"/>
          <w:lang w:val="ru-RU" w:eastAsia="ru-RU" w:bidi="ar-SA"/>
        </w:rPr>
      </w:pPr>
      <w:r w:rsidRPr="00A0655E">
        <w:rPr>
          <w:rFonts w:ascii="Times New Roman" w:hAnsi="Times New Roman"/>
          <w:b/>
          <w:bCs/>
          <w:color w:val="000000"/>
          <w:sz w:val="26"/>
          <w:szCs w:val="26"/>
          <w:lang w:val="ru-RU" w:eastAsia="ru-RU" w:bidi="ar-SA"/>
        </w:rPr>
        <w:t>местного самоуправлен</w:t>
      </w:r>
      <w:r>
        <w:rPr>
          <w:rFonts w:ascii="Times New Roman" w:hAnsi="Times New Roman"/>
          <w:b/>
          <w:bCs/>
          <w:color w:val="000000"/>
          <w:sz w:val="26"/>
          <w:szCs w:val="26"/>
          <w:lang w:val="ru-RU" w:eastAsia="ru-RU" w:bidi="ar-SA"/>
        </w:rPr>
        <w:t>ия муниципального образования «Покровский сельсовет</w:t>
      </w:r>
      <w:r w:rsidRPr="00A0655E">
        <w:rPr>
          <w:rFonts w:ascii="Times New Roman" w:hAnsi="Times New Roman"/>
          <w:b/>
          <w:bCs/>
          <w:color w:val="000000"/>
          <w:sz w:val="26"/>
          <w:szCs w:val="26"/>
          <w:lang w:val="ru-RU" w:eastAsia="ru-RU" w:bidi="ar-SA"/>
        </w:rPr>
        <w:t>»</w:t>
      </w:r>
      <w:r>
        <w:rPr>
          <w:rFonts w:ascii="Times New Roman" w:hAnsi="Times New Roman"/>
          <w:b/>
          <w:bCs/>
          <w:sz w:val="26"/>
          <w:szCs w:val="26"/>
          <w:lang w:val="ru-RU" w:eastAsia="ru-RU" w:bidi="ar-SA"/>
        </w:rPr>
        <w:t xml:space="preserve"> </w:t>
      </w:r>
      <w:r w:rsidRPr="00A0655E">
        <w:rPr>
          <w:rFonts w:ascii="Times New Roman" w:hAnsi="Times New Roman"/>
          <w:b/>
          <w:bCs/>
          <w:color w:val="000000"/>
          <w:sz w:val="26"/>
          <w:szCs w:val="26"/>
          <w:lang w:val="ru-RU" w:eastAsia="ru-RU" w:bidi="ar-SA"/>
        </w:rPr>
        <w:t>Черемисиновского района Курской области»</w:t>
      </w:r>
    </w:p>
    <w:p w:rsidR="00A0655E" w:rsidRPr="00A0655E" w:rsidRDefault="00A0655E" w:rsidP="00A0655E">
      <w:pPr>
        <w:widowControl w:val="0"/>
        <w:spacing w:after="293" w:line="326" w:lineRule="exact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</w:p>
    <w:p w:rsidR="0003693B" w:rsidRPr="00A0655E" w:rsidRDefault="00A0655E" w:rsidP="00A0655E">
      <w:pPr>
        <w:widowControl w:val="0"/>
        <w:spacing w:after="293" w:line="326" w:lineRule="exact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    </w:t>
      </w:r>
      <w:r w:rsidRPr="00A0655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 В соответствии </w:t>
      </w:r>
      <w:r w:rsidRPr="00A0655E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 xml:space="preserve">с </w:t>
      </w:r>
      <w:r w:rsidRPr="00A0655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Федеральным законом от </w:t>
      </w:r>
      <w:r w:rsidRPr="00A0655E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 xml:space="preserve">8 </w:t>
      </w:r>
      <w:r w:rsidRPr="00A0655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декабря </w:t>
      </w:r>
      <w:r w:rsidRPr="00A0655E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 xml:space="preserve">2020 </w:t>
      </w:r>
      <w:r w:rsidRPr="00A0655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года </w:t>
      </w:r>
      <w:r w:rsidRPr="00A0655E">
        <w:rPr>
          <w:rFonts w:ascii="Times New Roman" w:hAnsi="Times New Roman"/>
          <w:b/>
          <w:bCs/>
          <w:color w:val="000000"/>
          <w:sz w:val="28"/>
          <w:szCs w:val="28"/>
          <w:lang w:bidi="ar-SA"/>
        </w:rPr>
        <w:t>N</w:t>
      </w:r>
      <w:r w:rsidRPr="00A0655E">
        <w:rPr>
          <w:rFonts w:ascii="Times New Roman" w:hAnsi="Times New Roman"/>
          <w:b/>
          <w:bCs/>
          <w:color w:val="000000"/>
          <w:sz w:val="28"/>
          <w:szCs w:val="28"/>
          <w:lang w:val="ru-RU" w:bidi="ar-SA"/>
        </w:rPr>
        <w:t xml:space="preserve"> </w:t>
      </w:r>
      <w:r w:rsidRPr="00A0655E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 xml:space="preserve">407- </w:t>
      </w:r>
      <w:r w:rsidRPr="00A0655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ФЗ "О внесении изменений в Трудовой кодекс Российской Федерации в части регулирования дистанционной (удаленной) работы и временного перевода работника на дистанционную (удаленную) работу по инициативе работодателя в исключительных случаях",</w:t>
      </w:r>
      <w:r w:rsidR="00A51451" w:rsidRPr="00A0655E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03693B" w:rsidRPr="00A0655E">
        <w:rPr>
          <w:rFonts w:ascii="Times New Roman" w:hAnsi="Times New Roman"/>
          <w:sz w:val="28"/>
          <w:szCs w:val="28"/>
          <w:lang w:val="ru-RU" w:eastAsia="ru-RU" w:bidi="ar-SA"/>
        </w:rPr>
        <w:t>Собрание депутатов Покровского сельсовета Черемисиновско</w:t>
      </w:r>
      <w:r w:rsidRPr="00A0655E">
        <w:rPr>
          <w:rFonts w:ascii="Times New Roman" w:hAnsi="Times New Roman"/>
          <w:sz w:val="28"/>
          <w:szCs w:val="28"/>
          <w:lang w:val="ru-RU" w:eastAsia="ru-RU" w:bidi="ar-SA"/>
        </w:rPr>
        <w:t>го района</w:t>
      </w:r>
      <w:r w:rsidR="0003693B" w:rsidRPr="00A0655E">
        <w:rPr>
          <w:rFonts w:ascii="Times New Roman" w:hAnsi="Times New Roman"/>
          <w:sz w:val="28"/>
          <w:szCs w:val="28"/>
          <w:lang w:val="ru-RU" w:eastAsia="ru-RU" w:bidi="ar-SA"/>
        </w:rPr>
        <w:t xml:space="preserve"> РЕШИЛО:</w:t>
      </w:r>
    </w:p>
    <w:p w:rsidR="00A0655E" w:rsidRPr="00A0655E" w:rsidRDefault="00A0655E" w:rsidP="00A0655E">
      <w:pPr>
        <w:pStyle w:val="a6"/>
        <w:widowControl w:val="0"/>
        <w:spacing w:after="0" w:line="322" w:lineRule="exact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   </w:t>
      </w:r>
      <w:r w:rsidR="000056A1" w:rsidRPr="00A0655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1</w:t>
      </w:r>
      <w:proofErr w:type="gramStart"/>
      <w:r w:rsidRPr="00A0655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У</w:t>
      </w:r>
      <w:proofErr w:type="gramEnd"/>
      <w:r w:rsidRPr="00A0655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твердить Положение «О дистанционной работе в органах местного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A0655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самоуправления муниципального образования «Покровский сельсовет»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A0655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Черемисиновского района 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Курской области»</w:t>
      </w:r>
      <w:r w:rsidRPr="00A0655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.</w:t>
      </w:r>
    </w:p>
    <w:p w:rsidR="0003693B" w:rsidRPr="00A0655E" w:rsidRDefault="000056A1" w:rsidP="00A0655E">
      <w:pPr>
        <w:widowControl w:val="0"/>
        <w:spacing w:after="293" w:line="326" w:lineRule="exact"/>
        <w:ind w:left="20" w:right="2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A0655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   2.</w:t>
      </w:r>
      <w:r w:rsidR="0003693B" w:rsidRPr="00A0655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Настоящее решение вступает в силу со дня подписания и</w:t>
      </w:r>
      <w:r w:rsidRPr="00A0655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="0003693B" w:rsidRPr="00A0655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подлежит опу</w:t>
      </w:r>
      <w:r w:rsidRPr="00A0655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бликованию на официальном сайте Администрации Покровского сельсовета </w:t>
      </w:r>
      <w:r w:rsidR="0003693B" w:rsidRPr="00A0655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в</w:t>
      </w:r>
      <w:r w:rsidRPr="00A0655E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03693B" w:rsidRPr="00A0655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сети «Интернет».</w:t>
      </w:r>
    </w:p>
    <w:p w:rsidR="00547829" w:rsidRPr="00A0655E" w:rsidRDefault="00547829" w:rsidP="00304423">
      <w:pPr>
        <w:spacing w:after="0" w:line="240" w:lineRule="auto"/>
        <w:ind w:firstLine="680"/>
        <w:rPr>
          <w:rFonts w:ascii="Times New Roman" w:hAnsi="Times New Roman"/>
          <w:sz w:val="28"/>
          <w:szCs w:val="28"/>
          <w:lang w:val="ru-RU"/>
        </w:rPr>
      </w:pPr>
    </w:p>
    <w:p w:rsidR="000056A1" w:rsidRDefault="000056A1" w:rsidP="005C63F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 w:bidi="ar-SA"/>
        </w:rPr>
      </w:pPr>
    </w:p>
    <w:p w:rsidR="005C63F9" w:rsidRPr="0003693B" w:rsidRDefault="005C63F9" w:rsidP="005C63F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 w:bidi="ar-SA"/>
        </w:rPr>
      </w:pPr>
      <w:r w:rsidRPr="0003693B">
        <w:rPr>
          <w:rFonts w:ascii="Times New Roman" w:hAnsi="Times New Roman"/>
          <w:sz w:val="28"/>
          <w:szCs w:val="28"/>
          <w:lang w:val="ru-RU" w:eastAsia="ar-SA" w:bidi="ar-SA"/>
        </w:rPr>
        <w:t>Председатель Собрания депутатов</w:t>
      </w:r>
    </w:p>
    <w:p w:rsidR="005C63F9" w:rsidRPr="0003693B" w:rsidRDefault="005C63F9" w:rsidP="005C63F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 w:bidi="ar-SA"/>
        </w:rPr>
      </w:pPr>
      <w:r w:rsidRPr="0003693B">
        <w:rPr>
          <w:rFonts w:ascii="Times New Roman" w:hAnsi="Times New Roman"/>
          <w:sz w:val="28"/>
          <w:szCs w:val="28"/>
          <w:lang w:val="ru-RU" w:eastAsia="ar-SA" w:bidi="ar-SA"/>
        </w:rPr>
        <w:t>Покровского сельсовета</w:t>
      </w:r>
    </w:p>
    <w:p w:rsidR="005C63F9" w:rsidRPr="0003693B" w:rsidRDefault="005C63F9" w:rsidP="005C63F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 w:bidi="ar-SA"/>
        </w:rPr>
      </w:pPr>
      <w:r w:rsidRPr="0003693B">
        <w:rPr>
          <w:rFonts w:ascii="Times New Roman" w:hAnsi="Times New Roman"/>
          <w:sz w:val="28"/>
          <w:szCs w:val="28"/>
          <w:lang w:val="ru-RU" w:eastAsia="ar-SA" w:bidi="ar-SA"/>
        </w:rPr>
        <w:t xml:space="preserve">Черемисиновского района                                                  </w:t>
      </w:r>
      <w:proofErr w:type="spellStart"/>
      <w:r w:rsidRPr="0003693B">
        <w:rPr>
          <w:rFonts w:ascii="Times New Roman" w:hAnsi="Times New Roman"/>
          <w:sz w:val="28"/>
          <w:szCs w:val="28"/>
          <w:lang w:val="ru-RU" w:eastAsia="ar-SA" w:bidi="ar-SA"/>
        </w:rPr>
        <w:t>Е.Н.Чубарова</w:t>
      </w:r>
      <w:proofErr w:type="spellEnd"/>
    </w:p>
    <w:p w:rsidR="005C63F9" w:rsidRPr="0003693B" w:rsidRDefault="005C63F9" w:rsidP="005C63F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 w:bidi="ar-SA"/>
        </w:rPr>
      </w:pPr>
    </w:p>
    <w:p w:rsidR="005C63F9" w:rsidRPr="0003693B" w:rsidRDefault="005C63F9" w:rsidP="005C63F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 w:bidi="ar-SA"/>
        </w:rPr>
      </w:pPr>
    </w:p>
    <w:p w:rsidR="005C63F9" w:rsidRPr="0003693B" w:rsidRDefault="005C63F9" w:rsidP="005C63F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 w:bidi="ar-SA"/>
        </w:rPr>
      </w:pPr>
      <w:r w:rsidRPr="0003693B">
        <w:rPr>
          <w:rFonts w:ascii="Times New Roman" w:hAnsi="Times New Roman"/>
          <w:sz w:val="28"/>
          <w:szCs w:val="28"/>
          <w:lang w:val="ru-RU" w:eastAsia="ar-SA" w:bidi="ar-SA"/>
        </w:rPr>
        <w:t>Глава Покровского сельсовета</w:t>
      </w:r>
    </w:p>
    <w:p w:rsidR="005C63F9" w:rsidRPr="0003693B" w:rsidRDefault="005C63F9" w:rsidP="005C63F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 w:bidi="ar-SA"/>
        </w:rPr>
      </w:pPr>
      <w:r w:rsidRPr="0003693B">
        <w:rPr>
          <w:rFonts w:ascii="Times New Roman" w:hAnsi="Times New Roman"/>
          <w:sz w:val="28"/>
          <w:szCs w:val="28"/>
          <w:lang w:val="ru-RU" w:eastAsia="ar-SA" w:bidi="ar-SA"/>
        </w:rPr>
        <w:t>Черемисиновского района                                                 Ю.М. Рябцев</w:t>
      </w:r>
    </w:p>
    <w:p w:rsidR="00547829" w:rsidRPr="0003693B" w:rsidRDefault="00547829" w:rsidP="00547829">
      <w:pPr>
        <w:spacing w:after="0"/>
        <w:jc w:val="right"/>
        <w:rPr>
          <w:rFonts w:ascii="Times New Roman" w:hAnsi="Times New Roman"/>
          <w:sz w:val="28"/>
          <w:szCs w:val="28"/>
          <w:lang w:val="ru-RU" w:eastAsia="ar-SA" w:bidi="ar-SA"/>
        </w:rPr>
      </w:pPr>
    </w:p>
    <w:p w:rsidR="00547829" w:rsidRDefault="00547829" w:rsidP="00547829">
      <w:pPr>
        <w:spacing w:after="0"/>
        <w:rPr>
          <w:rFonts w:ascii="Times New Roman" w:hAnsi="Times New Roman"/>
          <w:sz w:val="28"/>
          <w:szCs w:val="28"/>
          <w:lang w:val="ru-RU" w:eastAsia="ar-SA" w:bidi="ar-SA"/>
        </w:rPr>
      </w:pPr>
    </w:p>
    <w:p w:rsidR="000056A1" w:rsidRDefault="000056A1" w:rsidP="00547829">
      <w:pPr>
        <w:spacing w:after="0"/>
        <w:rPr>
          <w:rFonts w:ascii="Times New Roman" w:hAnsi="Times New Roman"/>
          <w:sz w:val="28"/>
          <w:szCs w:val="28"/>
          <w:lang w:val="ru-RU" w:eastAsia="ar-SA" w:bidi="ar-SA"/>
        </w:rPr>
      </w:pPr>
    </w:p>
    <w:p w:rsidR="00A0655E" w:rsidRDefault="00A0655E" w:rsidP="000056A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0655E" w:rsidRDefault="00A0655E" w:rsidP="000056A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0655E" w:rsidRDefault="00A0655E" w:rsidP="000056A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0655E" w:rsidRDefault="00A0655E" w:rsidP="000056A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0655E" w:rsidRDefault="00A0655E" w:rsidP="000056A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0056A1" w:rsidRPr="00C25FD1" w:rsidRDefault="000056A1" w:rsidP="000056A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C25FD1">
        <w:rPr>
          <w:rFonts w:ascii="Times New Roman" w:hAnsi="Times New Roman"/>
          <w:sz w:val="28"/>
          <w:szCs w:val="28"/>
          <w:lang w:val="ru-RU"/>
        </w:rPr>
        <w:lastRenderedPageBreak/>
        <w:t>Утвержден</w:t>
      </w:r>
      <w:r w:rsidR="00C25FD1" w:rsidRPr="00C25FD1">
        <w:rPr>
          <w:rFonts w:ascii="Times New Roman" w:hAnsi="Times New Roman"/>
          <w:sz w:val="28"/>
          <w:szCs w:val="28"/>
          <w:lang w:val="ru-RU"/>
        </w:rPr>
        <w:t>о</w:t>
      </w:r>
      <w:r w:rsidRPr="00C25FD1">
        <w:rPr>
          <w:rFonts w:ascii="Times New Roman" w:hAnsi="Times New Roman"/>
          <w:sz w:val="28"/>
          <w:szCs w:val="28"/>
          <w:lang w:val="ru-RU"/>
        </w:rPr>
        <w:t xml:space="preserve"> решением</w:t>
      </w:r>
    </w:p>
    <w:p w:rsidR="000056A1" w:rsidRPr="00C25FD1" w:rsidRDefault="000056A1" w:rsidP="000056A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C25FD1">
        <w:rPr>
          <w:rFonts w:ascii="Times New Roman" w:hAnsi="Times New Roman"/>
          <w:sz w:val="28"/>
          <w:szCs w:val="28"/>
          <w:lang w:val="ru-RU"/>
        </w:rPr>
        <w:t>Собрания депутатов</w:t>
      </w:r>
    </w:p>
    <w:p w:rsidR="000056A1" w:rsidRPr="00C25FD1" w:rsidRDefault="000056A1" w:rsidP="000056A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C25FD1">
        <w:rPr>
          <w:rFonts w:ascii="Times New Roman" w:hAnsi="Times New Roman"/>
          <w:sz w:val="28"/>
          <w:szCs w:val="28"/>
          <w:lang w:val="ru-RU"/>
        </w:rPr>
        <w:t xml:space="preserve"> Покровского сельсовета </w:t>
      </w:r>
    </w:p>
    <w:p w:rsidR="000056A1" w:rsidRPr="00C25FD1" w:rsidRDefault="000056A1" w:rsidP="000056A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C25FD1">
        <w:rPr>
          <w:rFonts w:ascii="Times New Roman" w:hAnsi="Times New Roman"/>
          <w:sz w:val="28"/>
          <w:szCs w:val="28"/>
          <w:lang w:val="ru-RU"/>
        </w:rPr>
        <w:t xml:space="preserve"> Черемисиновского района</w:t>
      </w:r>
    </w:p>
    <w:p w:rsidR="000056A1" w:rsidRPr="00C25FD1" w:rsidRDefault="002E072F" w:rsidP="000056A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18 марта</w:t>
      </w:r>
      <w:r w:rsidR="000056A1" w:rsidRPr="002E072F">
        <w:rPr>
          <w:rFonts w:ascii="Times New Roman" w:hAnsi="Times New Roman"/>
          <w:sz w:val="28"/>
          <w:szCs w:val="28"/>
          <w:lang w:val="ru-RU"/>
        </w:rPr>
        <w:t xml:space="preserve"> 2021 года № 46/1</w:t>
      </w:r>
      <w:r>
        <w:rPr>
          <w:rFonts w:ascii="Times New Roman" w:hAnsi="Times New Roman"/>
          <w:sz w:val="28"/>
          <w:szCs w:val="28"/>
          <w:lang w:val="ru-RU"/>
        </w:rPr>
        <w:t>1</w:t>
      </w:r>
    </w:p>
    <w:p w:rsidR="0023209F" w:rsidRDefault="0023209F" w:rsidP="00A0655E">
      <w:pPr>
        <w:widowControl w:val="0"/>
        <w:spacing w:after="128" w:line="26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A0655E" w:rsidRPr="00A0655E" w:rsidRDefault="00A0655E" w:rsidP="00A0655E">
      <w:pPr>
        <w:widowControl w:val="0"/>
        <w:spacing w:after="128" w:line="260" w:lineRule="exact"/>
        <w:jc w:val="center"/>
        <w:rPr>
          <w:rFonts w:ascii="Times New Roman" w:hAnsi="Times New Roman"/>
          <w:b/>
          <w:bCs/>
          <w:sz w:val="28"/>
          <w:szCs w:val="28"/>
          <w:lang w:val="ru-RU" w:eastAsia="ru-RU" w:bidi="ar-SA"/>
        </w:rPr>
      </w:pPr>
      <w:r w:rsidRPr="0023209F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ПОЛОЖЕНИЕ</w:t>
      </w:r>
    </w:p>
    <w:p w:rsidR="00A0655E" w:rsidRPr="00A0655E" w:rsidRDefault="00A0655E" w:rsidP="0023209F">
      <w:pPr>
        <w:widowControl w:val="0"/>
        <w:spacing w:after="0" w:line="322" w:lineRule="exact"/>
        <w:jc w:val="center"/>
        <w:rPr>
          <w:rFonts w:ascii="Times New Roman" w:hAnsi="Times New Roman"/>
          <w:b/>
          <w:bCs/>
          <w:sz w:val="28"/>
          <w:szCs w:val="28"/>
          <w:lang w:val="ru-RU" w:eastAsia="ru-RU" w:bidi="ar-SA"/>
        </w:rPr>
      </w:pPr>
      <w:r w:rsidRPr="0023209F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О дистанционной работе в органах местного самоуправления</w:t>
      </w:r>
    </w:p>
    <w:p w:rsidR="00A0655E" w:rsidRPr="00A0655E" w:rsidRDefault="00A0655E" w:rsidP="0023209F">
      <w:pPr>
        <w:widowControl w:val="0"/>
        <w:tabs>
          <w:tab w:val="center" w:leader="underscore" w:pos="5522"/>
          <w:tab w:val="right" w:pos="9007"/>
          <w:tab w:val="right" w:pos="9084"/>
        </w:tabs>
        <w:spacing w:after="0" w:line="322" w:lineRule="exact"/>
        <w:ind w:left="60"/>
        <w:jc w:val="center"/>
        <w:rPr>
          <w:rFonts w:ascii="Times New Roman" w:hAnsi="Times New Roman"/>
          <w:b/>
          <w:bCs/>
          <w:sz w:val="28"/>
          <w:szCs w:val="28"/>
          <w:lang w:val="ru-RU" w:eastAsia="ru-RU" w:bidi="ar-SA"/>
        </w:rPr>
      </w:pPr>
      <w:r w:rsidRPr="0023209F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муниципального образования «Покровский сельсовет» Черемисиновского района</w:t>
      </w:r>
      <w:r w:rsidRPr="0023209F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 xml:space="preserve"> </w:t>
      </w:r>
      <w:r w:rsidRPr="0023209F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Курской области</w:t>
      </w:r>
    </w:p>
    <w:p w:rsidR="0023209F" w:rsidRPr="0023209F" w:rsidRDefault="0023209F" w:rsidP="00A0655E">
      <w:pPr>
        <w:widowControl w:val="0"/>
        <w:spacing w:after="284" w:line="26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A0655E" w:rsidRPr="00A0655E" w:rsidRDefault="00A0655E" w:rsidP="00A0655E">
      <w:pPr>
        <w:widowControl w:val="0"/>
        <w:spacing w:after="284" w:line="260" w:lineRule="exact"/>
        <w:jc w:val="center"/>
        <w:rPr>
          <w:rFonts w:ascii="Times New Roman" w:hAnsi="Times New Roman"/>
          <w:b/>
          <w:bCs/>
          <w:sz w:val="28"/>
          <w:szCs w:val="28"/>
          <w:lang w:val="ru-RU" w:eastAsia="ru-RU" w:bidi="ar-SA"/>
        </w:rPr>
      </w:pPr>
      <w:r w:rsidRPr="0023209F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Раздел 1. Общие вопросы и термины</w:t>
      </w:r>
    </w:p>
    <w:p w:rsidR="00A0655E" w:rsidRPr="00A0655E" w:rsidRDefault="00A0655E" w:rsidP="0023209F">
      <w:pPr>
        <w:widowControl w:val="0"/>
        <w:spacing w:after="0" w:line="346" w:lineRule="exact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1.1. </w:t>
      </w:r>
      <w:r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Положение о дистанционной работе в органах местного</w:t>
      </w:r>
      <w:r w:rsid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самоуправлен</w:t>
      </w:r>
      <w:r w:rsidR="0023209F"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ия муниципального образования «Покровский сельсовет</w:t>
      </w:r>
      <w:r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»</w:t>
      </w:r>
      <w:r w:rsid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Черемисиновского района Курской области (далее — Положение) разработано в целях регулирования трудовых отношений, прав и обязанностей дистанционных работников в органах местного</w:t>
      </w:r>
      <w:r w:rsid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самоуправлен</w:t>
      </w:r>
      <w:r w:rsidR="0023209F"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ия муниципального образования «Покровский сельсовет</w:t>
      </w:r>
      <w:r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»</w:t>
      </w:r>
      <w:r w:rsidR="0023209F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Черемисиновского района Курской области</w:t>
      </w:r>
    </w:p>
    <w:p w:rsidR="00A0655E" w:rsidRPr="00A0655E" w:rsidRDefault="003F65CD" w:rsidP="00E74C72">
      <w:pPr>
        <w:widowControl w:val="0"/>
        <w:tabs>
          <w:tab w:val="left" w:pos="756"/>
        </w:tabs>
        <w:spacing w:after="0" w:line="346" w:lineRule="exact"/>
        <w:ind w:right="4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="00A0655E"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1.2. Положение разработано на основании Трудового кодекса РФ и действует в соответствии с ним, уставом муниципального</w:t>
      </w:r>
      <w:r w:rsidR="00E74C72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="0023209F"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образования «Покровский сельсовет</w:t>
      </w:r>
      <w:r w:rsid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»</w:t>
      </w:r>
      <w:r w:rsidR="00E74C72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Черемисиновского</w:t>
      </w:r>
      <w:r w:rsidR="00E74C72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района</w:t>
      </w:r>
      <w:r w:rsidR="00E74C72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="00A0655E"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Курской</w:t>
      </w:r>
      <w:r w:rsidR="00E74C72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="00A0655E"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области, коллективным договором и иными нормативно-правовыми актами.</w:t>
      </w:r>
    </w:p>
    <w:p w:rsidR="00A0655E" w:rsidRPr="00A0655E" w:rsidRDefault="003F65CD" w:rsidP="00E74C72">
      <w:pPr>
        <w:widowControl w:val="0"/>
        <w:spacing w:after="104" w:line="260" w:lineRule="exact"/>
        <w:ind w:left="6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 </w:t>
      </w:r>
      <w:r w:rsidR="00E74C72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1.3</w:t>
      </w:r>
      <w:proofErr w:type="gramStart"/>
      <w:r w:rsidR="00A0655E"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В</w:t>
      </w:r>
      <w:proofErr w:type="gramEnd"/>
      <w:r w:rsidR="00A0655E"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Положении применяются следующие термины и определения:</w:t>
      </w:r>
    </w:p>
    <w:p w:rsidR="00A0655E" w:rsidRPr="00A0655E" w:rsidRDefault="00E74C72" w:rsidP="00A0655E">
      <w:pPr>
        <w:widowControl w:val="0"/>
        <w:spacing w:after="0" w:line="346" w:lineRule="exact"/>
        <w:ind w:left="60" w:right="4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lang w:val="ru-RU" w:eastAsia="ru-RU" w:bidi="ar-SA"/>
        </w:rPr>
        <w:t xml:space="preserve">      </w:t>
      </w:r>
      <w:proofErr w:type="gramStart"/>
      <w:r w:rsidR="00A0655E" w:rsidRPr="0023209F">
        <w:rPr>
          <w:rFonts w:ascii="Times New Roman" w:hAnsi="Times New Roman"/>
          <w:i/>
          <w:iCs/>
          <w:color w:val="000000"/>
          <w:sz w:val="28"/>
          <w:szCs w:val="28"/>
          <w:lang w:val="ru-RU" w:eastAsia="ru-RU" w:bidi="ar-SA"/>
        </w:rPr>
        <w:t>Дистанционная работа —</w:t>
      </w:r>
      <w:r w:rsidR="00A0655E"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выполнение определенной трудовым договором трудовой функции вне местонахождения работодателя, его филиала, представительства, иного обособленного структурного подразделения (включая расположенные в другой местности), вне стационарного рабочего места, территории или объекта, прямо или косвенно находящихся под контролем работодателя, при условии использования для выполнения данной трудовой функции и для осуществления взаимодействия между работодателем и работником по вопросам, связанным с ее выполнением, информационно-телекоммуникационных</w:t>
      </w:r>
      <w:proofErr w:type="gramEnd"/>
      <w:r w:rsidR="00A0655E"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сетей общего пользования, в том числе сети Интернет.</w:t>
      </w:r>
    </w:p>
    <w:p w:rsidR="00A0655E" w:rsidRPr="00A0655E" w:rsidRDefault="00E74C72" w:rsidP="00A0655E">
      <w:pPr>
        <w:widowControl w:val="0"/>
        <w:spacing w:after="189" w:line="346" w:lineRule="exact"/>
        <w:ind w:left="60" w:right="4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lang w:val="ru-RU" w:eastAsia="ru-RU" w:bidi="ar-SA"/>
        </w:rPr>
        <w:t xml:space="preserve">       </w:t>
      </w:r>
      <w:r w:rsidR="00A0655E" w:rsidRPr="0023209F">
        <w:rPr>
          <w:rFonts w:ascii="Times New Roman" w:hAnsi="Times New Roman"/>
          <w:i/>
          <w:iCs/>
          <w:color w:val="000000"/>
          <w:sz w:val="28"/>
          <w:szCs w:val="28"/>
          <w:lang w:val="ru-RU" w:eastAsia="ru-RU" w:bidi="ar-SA"/>
        </w:rPr>
        <w:t>Дистанционные работники —</w:t>
      </w:r>
      <w:r w:rsidR="00A0655E"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лица, заключившие трудовой договор о дистанционной работе.</w:t>
      </w:r>
    </w:p>
    <w:p w:rsidR="00A0655E" w:rsidRPr="00A0655E" w:rsidRDefault="00A0655E" w:rsidP="00A0655E">
      <w:pPr>
        <w:keepNext/>
        <w:keepLines/>
        <w:widowControl w:val="0"/>
        <w:spacing w:after="170" w:line="260" w:lineRule="exact"/>
        <w:ind w:right="20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u-RU" w:eastAsia="ru-RU" w:bidi="ar-SA"/>
        </w:rPr>
      </w:pPr>
      <w:bookmarkStart w:id="1" w:name="bookmark1"/>
      <w:r w:rsidRPr="0023209F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Раздел 2. Формы дистанционной работы</w:t>
      </w:r>
      <w:bookmarkEnd w:id="1"/>
    </w:p>
    <w:p w:rsidR="00A0655E" w:rsidRPr="00A0655E" w:rsidRDefault="003F65CD" w:rsidP="00E74C72">
      <w:pPr>
        <w:widowControl w:val="0"/>
        <w:spacing w:after="0" w:line="350" w:lineRule="exact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="00E74C72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2.1.</w:t>
      </w:r>
      <w:r w:rsidR="00A0655E"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Работники могут быть приняты в органы местного самоуправления</w:t>
      </w:r>
    </w:p>
    <w:p w:rsidR="00A0655E" w:rsidRPr="00A0655E" w:rsidRDefault="0023209F" w:rsidP="00E74C72">
      <w:pPr>
        <w:widowControl w:val="0"/>
        <w:tabs>
          <w:tab w:val="left" w:leader="underscore" w:pos="5436"/>
        </w:tabs>
        <w:spacing w:after="0" w:line="350" w:lineRule="exact"/>
        <w:ind w:left="6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муниципального образования «Покровский сельсовет</w:t>
      </w:r>
      <w:r w:rsidR="00A0655E"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» Черемисиновского района</w:t>
      </w:r>
      <w:r w:rsidR="00E74C7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A0655E"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Курской области или переведены, уже работая в органах местного</w:t>
      </w:r>
    </w:p>
    <w:p w:rsidR="00A0655E" w:rsidRPr="00A0655E" w:rsidRDefault="00A0655E" w:rsidP="00A0655E">
      <w:pPr>
        <w:widowControl w:val="0"/>
        <w:tabs>
          <w:tab w:val="right" w:leader="underscore" w:pos="9130"/>
        </w:tabs>
        <w:spacing w:after="0" w:line="350" w:lineRule="exact"/>
        <w:ind w:left="6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lastRenderedPageBreak/>
        <w:t>самоуправлен</w:t>
      </w:r>
      <w:r w:rsidR="0023209F"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ия муниципального образования «Покровский сельсовет</w:t>
      </w:r>
      <w:r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»</w:t>
      </w:r>
    </w:p>
    <w:p w:rsidR="00A0655E" w:rsidRPr="00A0655E" w:rsidRDefault="00A0655E" w:rsidP="00A0655E">
      <w:pPr>
        <w:widowControl w:val="0"/>
        <w:spacing w:after="116" w:line="341" w:lineRule="exact"/>
        <w:ind w:left="60" w:right="4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Черемисиновского района Курской области, на один из режимов дистанционной работы:</w:t>
      </w:r>
    </w:p>
    <w:p w:rsidR="00A0655E" w:rsidRPr="00A0655E" w:rsidRDefault="00A0655E" w:rsidP="00A0655E">
      <w:pPr>
        <w:widowControl w:val="0"/>
        <w:numPr>
          <w:ilvl w:val="0"/>
          <w:numId w:val="7"/>
        </w:numPr>
        <w:spacing w:after="124" w:line="346" w:lineRule="exact"/>
        <w:ind w:right="4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3209F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 xml:space="preserve"> постоянную дистанционную </w:t>
      </w:r>
      <w:r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работу — работа осуществляется вне помещения в течение всего срока действия трудового договора;</w:t>
      </w:r>
    </w:p>
    <w:p w:rsidR="00A0655E" w:rsidRPr="00A0655E" w:rsidRDefault="00A0655E" w:rsidP="00A0655E">
      <w:pPr>
        <w:widowControl w:val="0"/>
        <w:numPr>
          <w:ilvl w:val="0"/>
          <w:numId w:val="7"/>
        </w:numPr>
        <w:spacing w:after="109" w:line="341" w:lineRule="exact"/>
        <w:ind w:right="4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3209F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gramStart"/>
      <w:r w:rsidRPr="0023209F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временную</w:t>
      </w:r>
      <w:proofErr w:type="gramEnd"/>
      <w:r w:rsidRPr="0023209F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 xml:space="preserve"> непрерывную </w:t>
      </w:r>
      <w:r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— работа осуществляется вне помещения временно непрерывно и период такой работы не может превышать шести месяцев;</w:t>
      </w:r>
    </w:p>
    <w:p w:rsidR="00A0655E" w:rsidRPr="00A0655E" w:rsidRDefault="00A0655E" w:rsidP="00E74C72">
      <w:pPr>
        <w:widowControl w:val="0"/>
        <w:numPr>
          <w:ilvl w:val="0"/>
          <w:numId w:val="7"/>
        </w:numPr>
        <w:spacing w:after="0" w:line="355" w:lineRule="exact"/>
        <w:ind w:right="4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3209F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gramStart"/>
      <w:r w:rsidRPr="0023209F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временную</w:t>
      </w:r>
      <w:proofErr w:type="gramEnd"/>
      <w:r w:rsidRPr="0023209F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 xml:space="preserve"> периодическую </w:t>
      </w:r>
      <w:r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— работа в помещении чередуется с работой дистанционно. График местонахождения работников при таком режиме работы составляет ответственный специалист на основании приказа руководителя органа местного самоуправления</w:t>
      </w:r>
      <w:r w:rsidR="00E74C7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23209F" w:rsidRPr="00E74C72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муниципального образования «Покровский сельсовет</w:t>
      </w:r>
      <w:r w:rsidR="00E74C72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» Черемисиновского </w:t>
      </w:r>
      <w:r w:rsidRPr="00E74C72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района</w:t>
      </w:r>
      <w:r w:rsidR="00E74C72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E74C72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Курской области и согласовывает с работником не менее чем за пять рабочих дней до начала очередного календарного месяца.</w:t>
      </w:r>
    </w:p>
    <w:p w:rsidR="00A0655E" w:rsidRPr="00A0655E" w:rsidRDefault="003F65CD" w:rsidP="00E74C72">
      <w:pPr>
        <w:widowControl w:val="0"/>
        <w:spacing w:after="116" w:line="346" w:lineRule="exact"/>
        <w:ind w:right="4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="00E74C72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2.2</w:t>
      </w:r>
      <w:r w:rsidR="00A0655E"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Работодатель в исключительных случаях вправе по своей инициативе без согласия работников временно перевести их на дистанционный режим работы. Такой перевод возможен:</w:t>
      </w:r>
    </w:p>
    <w:p w:rsidR="00A0655E" w:rsidRPr="00A0655E" w:rsidRDefault="00A0655E" w:rsidP="00A0655E">
      <w:pPr>
        <w:widowControl w:val="0"/>
        <w:numPr>
          <w:ilvl w:val="0"/>
          <w:numId w:val="7"/>
        </w:numPr>
        <w:spacing w:after="120" w:line="350" w:lineRule="exact"/>
        <w:ind w:right="4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в любых исключительных случаях, которые ставят под угрозу жизнь или нормальные жизненные условия всего населения или его части, в том числе в случае катастрофы природного или техногенного характера, производственной аварии, несчастного случая на производстве, пожара, наводнения, землетрясения, эпидемии или эпизоотии.</w:t>
      </w:r>
    </w:p>
    <w:p w:rsidR="00A0655E" w:rsidRPr="00A0655E" w:rsidRDefault="00A0655E" w:rsidP="00A0655E">
      <w:pPr>
        <w:widowControl w:val="0"/>
        <w:numPr>
          <w:ilvl w:val="0"/>
          <w:numId w:val="7"/>
        </w:numPr>
        <w:spacing w:after="124" w:line="350" w:lineRule="exact"/>
        <w:ind w:right="4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в случае принятия соответствующего решения о временном переводе органом государственной власти или местного самоуправления.</w:t>
      </w:r>
    </w:p>
    <w:p w:rsidR="00A0655E" w:rsidRPr="00A0655E" w:rsidRDefault="00E74C72" w:rsidP="00E74C72">
      <w:pPr>
        <w:widowControl w:val="0"/>
        <w:spacing w:after="0" w:line="346" w:lineRule="exact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 2.3.</w:t>
      </w:r>
      <w:r w:rsidR="00A0655E"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Работодатель вправе перевести работников органов местного</w:t>
      </w:r>
    </w:p>
    <w:p w:rsidR="00A0655E" w:rsidRPr="00A0655E" w:rsidRDefault="00A0655E" w:rsidP="00A0655E">
      <w:pPr>
        <w:widowControl w:val="0"/>
        <w:tabs>
          <w:tab w:val="right" w:leader="underscore" w:pos="9130"/>
        </w:tabs>
        <w:spacing w:after="0" w:line="346" w:lineRule="exact"/>
        <w:ind w:left="6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самоуправлен</w:t>
      </w:r>
      <w:r w:rsidR="0023209F"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ия муниципального образования «Покровский сельсовет</w:t>
      </w:r>
      <w:r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»</w:t>
      </w:r>
    </w:p>
    <w:p w:rsidR="00A0655E" w:rsidRPr="00A0655E" w:rsidRDefault="00A0655E" w:rsidP="00A0655E">
      <w:pPr>
        <w:widowControl w:val="0"/>
        <w:spacing w:after="0" w:line="346" w:lineRule="exact"/>
        <w:ind w:left="60" w:right="4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Черемисиновского района Курской области на дистанционный режим работы только на период действия ограничения властей или чрезвычайной ситуации.</w:t>
      </w:r>
    </w:p>
    <w:p w:rsidR="00A0655E" w:rsidRPr="00A0655E" w:rsidRDefault="003F65CD" w:rsidP="00E74C72">
      <w:pPr>
        <w:widowControl w:val="0"/>
        <w:spacing w:after="57" w:line="260" w:lineRule="exact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="00E74C72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2.4.</w:t>
      </w:r>
      <w:r w:rsidR="00A0655E"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Временный (экстренный) перевод работников органов местного</w:t>
      </w:r>
    </w:p>
    <w:p w:rsidR="00A0655E" w:rsidRPr="00A0655E" w:rsidRDefault="00A0655E" w:rsidP="00A0655E">
      <w:pPr>
        <w:widowControl w:val="0"/>
        <w:tabs>
          <w:tab w:val="right" w:leader="underscore" w:pos="9107"/>
        </w:tabs>
        <w:spacing w:after="0" w:line="260" w:lineRule="exact"/>
        <w:ind w:left="4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самоуправлен</w:t>
      </w:r>
      <w:r w:rsidR="0023209F"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ия муниципального образования «Покровский сельсовет</w:t>
      </w:r>
      <w:r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»</w:t>
      </w:r>
    </w:p>
    <w:p w:rsidR="00A0655E" w:rsidRPr="00A0655E" w:rsidRDefault="00A0655E" w:rsidP="00A0655E">
      <w:pPr>
        <w:widowControl w:val="0"/>
        <w:spacing w:after="128" w:line="350" w:lineRule="exact"/>
        <w:ind w:left="40" w:right="4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Черемисиновского района Курской области на дистанционный режим работы оформляется приказом работодателя, в котором отражаются следующие сведения:</w:t>
      </w:r>
    </w:p>
    <w:p w:rsidR="00A0655E" w:rsidRPr="00A0655E" w:rsidRDefault="00A0655E" w:rsidP="00A0655E">
      <w:pPr>
        <w:widowControl w:val="0"/>
        <w:numPr>
          <w:ilvl w:val="0"/>
          <w:numId w:val="7"/>
        </w:numPr>
        <w:spacing w:after="185" w:line="341" w:lineRule="exact"/>
        <w:ind w:right="4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перечень должностей работников, временно переводимых на дистанционную работу;</w:t>
      </w:r>
    </w:p>
    <w:p w:rsidR="00A0655E" w:rsidRPr="00A0655E" w:rsidRDefault="00A0655E" w:rsidP="00A0655E">
      <w:pPr>
        <w:widowControl w:val="0"/>
        <w:numPr>
          <w:ilvl w:val="0"/>
          <w:numId w:val="7"/>
        </w:numPr>
        <w:spacing w:after="169" w:line="260" w:lineRule="exact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срок перевода;</w:t>
      </w:r>
    </w:p>
    <w:p w:rsidR="00A0655E" w:rsidRPr="00A0655E" w:rsidRDefault="00A0655E" w:rsidP="00A0655E">
      <w:pPr>
        <w:widowControl w:val="0"/>
        <w:numPr>
          <w:ilvl w:val="0"/>
          <w:numId w:val="7"/>
        </w:numPr>
        <w:spacing w:after="116" w:line="346" w:lineRule="exact"/>
        <w:ind w:right="4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порядок обеспечения работников оборудованием, </w:t>
      </w:r>
      <w:proofErr w:type="spellStart"/>
      <w:r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программно</w:t>
      </w:r>
      <w:r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softHyphen/>
      </w:r>
      <w:r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lastRenderedPageBreak/>
        <w:t>техническими</w:t>
      </w:r>
      <w:proofErr w:type="spellEnd"/>
      <w:r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средствами, средствами защиты информации и другими средствами;</w:t>
      </w:r>
    </w:p>
    <w:p w:rsidR="00A0655E" w:rsidRPr="00A0655E" w:rsidRDefault="00A0655E" w:rsidP="00A0655E">
      <w:pPr>
        <w:widowControl w:val="0"/>
        <w:numPr>
          <w:ilvl w:val="0"/>
          <w:numId w:val="7"/>
        </w:numPr>
        <w:spacing w:after="192" w:line="350" w:lineRule="exact"/>
        <w:ind w:right="4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порядок выплаты сотрудникам компенсации, если они используют свое оборудование для работы, а также порядок возмещения других расходов, которые связаны с выполнением работы дистанционно.</w:t>
      </w:r>
    </w:p>
    <w:p w:rsidR="00A0655E" w:rsidRPr="00A0655E" w:rsidRDefault="00A0655E" w:rsidP="00A0655E">
      <w:pPr>
        <w:widowControl w:val="0"/>
        <w:numPr>
          <w:ilvl w:val="0"/>
          <w:numId w:val="7"/>
        </w:numPr>
        <w:spacing w:after="177" w:line="260" w:lineRule="exact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режим рабочего времени;</w:t>
      </w:r>
    </w:p>
    <w:p w:rsidR="00A0655E" w:rsidRPr="00A0655E" w:rsidRDefault="00A0655E" w:rsidP="00A0655E">
      <w:pPr>
        <w:widowControl w:val="0"/>
        <w:numPr>
          <w:ilvl w:val="0"/>
          <w:numId w:val="7"/>
        </w:numPr>
        <w:spacing w:after="116" w:line="341" w:lineRule="exact"/>
        <w:ind w:right="4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порядок и способы взаимодействия сотрудника с работодателем, а также порядок отчетности по работе.</w:t>
      </w:r>
    </w:p>
    <w:p w:rsidR="00A0655E" w:rsidRPr="00A0655E" w:rsidRDefault="003F65CD" w:rsidP="00E74C72">
      <w:pPr>
        <w:widowControl w:val="0"/>
        <w:spacing w:after="189" w:line="346" w:lineRule="exact"/>
        <w:ind w:right="4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 </w:t>
      </w:r>
      <w:r w:rsidR="00E74C72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2.5.</w:t>
      </w:r>
      <w:r w:rsidR="00A0655E"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Условие о применении дистанционной (удаленной) работы (кроме перевода сотрудников на удаленную работу в экстренных ситуациях) отражается в дополнительном соглашении или трудовом договоре с работниками, переводимыми на удаленную работу.</w:t>
      </w:r>
    </w:p>
    <w:p w:rsidR="00A0655E" w:rsidRPr="00A0655E" w:rsidRDefault="00A0655E" w:rsidP="00A0655E">
      <w:pPr>
        <w:widowControl w:val="0"/>
        <w:spacing w:after="169" w:line="260" w:lineRule="exact"/>
        <w:ind w:left="720" w:hanging="340"/>
        <w:jc w:val="both"/>
        <w:rPr>
          <w:rFonts w:ascii="Times New Roman" w:hAnsi="Times New Roman"/>
          <w:b/>
          <w:bCs/>
          <w:sz w:val="28"/>
          <w:szCs w:val="28"/>
          <w:lang w:val="ru-RU" w:eastAsia="ru-RU" w:bidi="ar-SA"/>
        </w:rPr>
      </w:pPr>
      <w:r w:rsidRPr="0023209F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Раздел 3. Оформление приема/перевода на дистанционную работу</w:t>
      </w:r>
    </w:p>
    <w:p w:rsidR="00A0655E" w:rsidRPr="00A0655E" w:rsidRDefault="003F65CD" w:rsidP="00E74C72">
      <w:pPr>
        <w:widowControl w:val="0"/>
        <w:spacing w:after="113" w:line="346" w:lineRule="exact"/>
        <w:ind w:left="40" w:right="4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 </w:t>
      </w:r>
      <w:r w:rsidR="00E74C72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3.1.</w:t>
      </w:r>
      <w:r w:rsidR="00A0655E"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При приеме на дистанционную работу работник </w:t>
      </w:r>
      <w:proofErr w:type="gramStart"/>
      <w:r w:rsidR="00A0655E"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предоставляет работодателю документы</w:t>
      </w:r>
      <w:proofErr w:type="gramEnd"/>
      <w:r w:rsidR="00A0655E"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для трудоустройства в электронном виде по электронной почте. При необходимости работодатель может потребовать, чтобы сотрудник предоставил копии документов на бумаге. В таком случае копии документов сотрудник должен заверить у нотариуса и прислать по почте заказным письмом с уведомлением о вручении.</w:t>
      </w:r>
    </w:p>
    <w:p w:rsidR="00A0655E" w:rsidRPr="00A0655E" w:rsidRDefault="003F65CD" w:rsidP="00E74C72">
      <w:pPr>
        <w:widowControl w:val="0"/>
        <w:spacing w:after="128" w:line="355" w:lineRule="exact"/>
        <w:ind w:right="4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 </w:t>
      </w:r>
      <w:r w:rsidR="00E74C72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3.2.</w:t>
      </w:r>
      <w:r w:rsidR="00A0655E"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Если сотрудник не зарегистрирован в системе персонифицированного учета в ПФР, то он должен сделать это самостоятельно и </w:t>
      </w:r>
      <w:proofErr w:type="gramStart"/>
      <w:r w:rsidR="00A0655E"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предоставить работодателю документ</w:t>
      </w:r>
      <w:proofErr w:type="gramEnd"/>
      <w:r w:rsidR="00A0655E"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в электронном виде, подтверждающий регистрацию.</w:t>
      </w:r>
    </w:p>
    <w:p w:rsidR="00A0655E" w:rsidRPr="00A0655E" w:rsidRDefault="003F65CD" w:rsidP="00E74C72">
      <w:pPr>
        <w:widowControl w:val="0"/>
        <w:spacing w:after="120" w:line="346" w:lineRule="exact"/>
        <w:ind w:left="40" w:right="4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 </w:t>
      </w:r>
      <w:r w:rsidR="00E74C72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3.3.</w:t>
      </w:r>
      <w:r w:rsidR="00A0655E"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Трудовой договор о дистанционной работе и дополнительные соглашения к нему заключаются в обычном порядке либо путем обмена электронными документами. При этом работодатель не позднее трех календарных дней со дня заключения данного трудового договора обязан направить дистанционному работнику по почте заказным письмом с уведомлением оформленный надлежащим образом экземпляр данного трудового договора на бумажном носителе.</w:t>
      </w:r>
    </w:p>
    <w:p w:rsidR="00A0655E" w:rsidRPr="00A0655E" w:rsidRDefault="003F65CD" w:rsidP="00E74C72">
      <w:pPr>
        <w:widowControl w:val="0"/>
        <w:spacing w:after="120" w:line="346" w:lineRule="exact"/>
        <w:ind w:left="20" w:right="2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 </w:t>
      </w:r>
      <w:r w:rsidR="00E74C72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3.4.</w:t>
      </w:r>
      <w:r w:rsidR="00A0655E"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Контактная информация дистанционного работника для взаимодействия с работодателем указывается в трудовом договора или дополнительном соглашении к трудовому договору.</w:t>
      </w:r>
    </w:p>
    <w:p w:rsidR="00A0655E" w:rsidRDefault="003F65CD" w:rsidP="002D3F8B">
      <w:pPr>
        <w:widowControl w:val="0"/>
        <w:spacing w:after="0" w:line="346" w:lineRule="exact"/>
        <w:ind w:left="20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 </w:t>
      </w:r>
      <w:r w:rsidR="00E74C72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3.5.</w:t>
      </w:r>
      <w:r w:rsidR="00A0655E"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Работник предоставляет в орган местного самоуправления</w:t>
      </w:r>
      <w:r w:rsidR="00E74C7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E74C72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муниципального</w:t>
      </w:r>
      <w:r w:rsidR="002D3F8B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="00E74C72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образования</w:t>
      </w:r>
      <w:r w:rsidR="002D3F8B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="0023209F"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«</w:t>
      </w:r>
      <w:r w:rsidR="00E74C72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Покровский</w:t>
      </w:r>
      <w:r w:rsidR="002D3F8B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="0023209F"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сельсовет</w:t>
      </w:r>
      <w:r w:rsidR="00E74C72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»</w:t>
      </w:r>
      <w:r w:rsidR="002D3F8B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="00E74C72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Черемисиновского</w:t>
      </w:r>
      <w:r w:rsidR="002D3F8B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="00E74C72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район</w:t>
      </w:r>
      <w:r w:rsidR="002D3F8B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а</w:t>
      </w:r>
      <w:r w:rsidR="00E74C7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A0655E"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Курской области согласие на обработку своих персональных данных (при</w:t>
      </w:r>
      <w:r w:rsidR="002D3F8B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="00A0655E"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предоставлении ранее не сообщенных сведений).</w:t>
      </w:r>
    </w:p>
    <w:p w:rsidR="0023209F" w:rsidRPr="0023209F" w:rsidRDefault="00A0655E" w:rsidP="00A0655E">
      <w:pPr>
        <w:keepNext/>
        <w:keepLines/>
        <w:widowControl w:val="0"/>
        <w:spacing w:after="112" w:line="260" w:lineRule="exact"/>
        <w:ind w:left="20" w:right="1500" w:firstLine="1600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</w:pPr>
      <w:bookmarkStart w:id="2" w:name="bookmark2"/>
      <w:r w:rsidRPr="0023209F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lastRenderedPageBreak/>
        <w:t xml:space="preserve">Раздел 4. Организация дистанционной работы </w:t>
      </w:r>
    </w:p>
    <w:p w:rsidR="00A0655E" w:rsidRPr="00A0655E" w:rsidRDefault="00A0655E" w:rsidP="002D3F8B">
      <w:pPr>
        <w:keepNext/>
        <w:keepLines/>
        <w:widowControl w:val="0"/>
        <w:spacing w:after="112" w:line="260" w:lineRule="exact"/>
        <w:ind w:left="20" w:right="1500" w:firstLine="1600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u-RU" w:eastAsia="ru-RU" w:bidi="ar-SA"/>
        </w:rPr>
      </w:pPr>
      <w:r w:rsidRPr="0023209F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4.1. Общие вопросы организации труда и заработной платы</w:t>
      </w:r>
      <w:bookmarkEnd w:id="2"/>
    </w:p>
    <w:p w:rsidR="00A0655E" w:rsidRPr="00A0655E" w:rsidRDefault="00A0655E" w:rsidP="00A0655E">
      <w:pPr>
        <w:widowControl w:val="0"/>
        <w:numPr>
          <w:ilvl w:val="0"/>
          <w:numId w:val="9"/>
        </w:numPr>
        <w:spacing w:after="116" w:line="341" w:lineRule="exact"/>
        <w:ind w:left="20" w:right="2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Работник приступает к выполнению трудовых обязанностей после подписания трудового договора/дополнительного соглашения и ознакомления с должностной инструкцией, а также с другими необходимыми инструкциями и документами.</w:t>
      </w:r>
    </w:p>
    <w:p w:rsidR="00A0655E" w:rsidRPr="00A0655E" w:rsidRDefault="00A0655E" w:rsidP="00A0655E">
      <w:pPr>
        <w:widowControl w:val="0"/>
        <w:numPr>
          <w:ilvl w:val="0"/>
          <w:numId w:val="9"/>
        </w:numPr>
        <w:spacing w:after="189" w:line="346" w:lineRule="exact"/>
        <w:ind w:left="20" w:right="2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Режим рабочего времени и времени отдыха дистанционного работника определяется в трудовом договоре или дополнительном соглашении к нему.</w:t>
      </w:r>
    </w:p>
    <w:p w:rsidR="00A0655E" w:rsidRPr="00A0655E" w:rsidRDefault="00A0655E" w:rsidP="00A0655E">
      <w:pPr>
        <w:widowControl w:val="0"/>
        <w:numPr>
          <w:ilvl w:val="0"/>
          <w:numId w:val="9"/>
        </w:numPr>
        <w:spacing w:after="177" w:line="260" w:lineRule="exact"/>
        <w:ind w:left="2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В рабочее время дистанционный сотрудник обязан:</w:t>
      </w:r>
    </w:p>
    <w:p w:rsidR="00A0655E" w:rsidRPr="00A0655E" w:rsidRDefault="00A0655E" w:rsidP="00A0655E">
      <w:pPr>
        <w:widowControl w:val="0"/>
        <w:numPr>
          <w:ilvl w:val="0"/>
          <w:numId w:val="7"/>
        </w:numPr>
        <w:spacing w:after="182" w:line="260" w:lineRule="exact"/>
        <w:rPr>
          <w:rFonts w:ascii="Times New Roman" w:hAnsi="Times New Roman"/>
          <w:sz w:val="28"/>
          <w:szCs w:val="28"/>
          <w:lang w:val="ru-RU" w:eastAsia="ru-RU" w:bidi="ar-SA"/>
        </w:rPr>
      </w:pPr>
      <w:r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выполнять свои трудовые обязанности в полном объеме и в срок;</w:t>
      </w:r>
    </w:p>
    <w:p w:rsidR="00A0655E" w:rsidRPr="00A0655E" w:rsidRDefault="00A0655E" w:rsidP="00A0655E">
      <w:pPr>
        <w:widowControl w:val="0"/>
        <w:numPr>
          <w:ilvl w:val="0"/>
          <w:numId w:val="7"/>
        </w:numPr>
        <w:spacing w:after="47" w:line="260" w:lineRule="exact"/>
        <w:rPr>
          <w:rFonts w:ascii="Times New Roman" w:hAnsi="Times New Roman"/>
          <w:sz w:val="28"/>
          <w:szCs w:val="28"/>
          <w:lang w:val="ru-RU" w:eastAsia="ru-RU" w:bidi="ar-SA"/>
        </w:rPr>
      </w:pPr>
      <w:r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быть доступным для работодателя;</w:t>
      </w:r>
    </w:p>
    <w:p w:rsidR="00A0655E" w:rsidRPr="00A0655E" w:rsidRDefault="00A0655E" w:rsidP="00A0655E">
      <w:pPr>
        <w:widowControl w:val="0"/>
        <w:numPr>
          <w:ilvl w:val="0"/>
          <w:numId w:val="7"/>
        </w:numPr>
        <w:spacing w:after="120" w:line="350" w:lineRule="exact"/>
        <w:ind w:right="580"/>
        <w:rPr>
          <w:rFonts w:ascii="Times New Roman" w:hAnsi="Times New Roman"/>
          <w:sz w:val="28"/>
          <w:szCs w:val="28"/>
          <w:lang w:val="ru-RU" w:eastAsia="ru-RU" w:bidi="ar-SA"/>
        </w:rPr>
      </w:pPr>
      <w:r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своевременно предоставлять отчетность непосредственному руководителю в порядке, предусмотренном п. 4.4 Положения;</w:t>
      </w:r>
    </w:p>
    <w:p w:rsidR="00A0655E" w:rsidRPr="00A0655E" w:rsidRDefault="00A0655E" w:rsidP="00A0655E">
      <w:pPr>
        <w:widowControl w:val="0"/>
        <w:numPr>
          <w:ilvl w:val="0"/>
          <w:numId w:val="7"/>
        </w:numPr>
        <w:spacing w:after="124" w:line="350" w:lineRule="exact"/>
        <w:ind w:right="580"/>
        <w:rPr>
          <w:rFonts w:ascii="Times New Roman" w:hAnsi="Times New Roman"/>
          <w:sz w:val="28"/>
          <w:szCs w:val="28"/>
          <w:lang w:val="ru-RU" w:eastAsia="ru-RU" w:bidi="ar-SA"/>
        </w:rPr>
      </w:pPr>
      <w:r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осуществлять электронную переписку с работодателем и иными службами компании способами, указанными в п. 4.3 Положения.</w:t>
      </w:r>
    </w:p>
    <w:p w:rsidR="00A0655E" w:rsidRPr="00A0655E" w:rsidRDefault="00A0655E" w:rsidP="00A0655E">
      <w:pPr>
        <w:widowControl w:val="0"/>
        <w:numPr>
          <w:ilvl w:val="0"/>
          <w:numId w:val="9"/>
        </w:numPr>
        <w:spacing w:after="120" w:line="346" w:lineRule="exact"/>
        <w:ind w:left="20" w:right="2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Оплата труда дистанционного работника осуществляется согласно трудовому договору путем перевода денежных средств на его банковский счет.</w:t>
      </w:r>
    </w:p>
    <w:p w:rsidR="00A0655E" w:rsidRPr="00A0655E" w:rsidRDefault="00A0655E" w:rsidP="00A0655E">
      <w:pPr>
        <w:widowControl w:val="0"/>
        <w:numPr>
          <w:ilvl w:val="0"/>
          <w:numId w:val="9"/>
        </w:numPr>
        <w:spacing w:after="124" w:line="346" w:lineRule="exact"/>
        <w:ind w:left="20" w:right="2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Для прохода в помещение дистанционному работнику должен быть оформлен разовый пропуск, заявку на который должен подать в соответствующий отдел непосредственный руководитель работника с указанием причины (цели) посещения офиса.</w:t>
      </w:r>
    </w:p>
    <w:p w:rsidR="00A0655E" w:rsidRPr="002D3F8B" w:rsidRDefault="00A0655E" w:rsidP="00A0655E">
      <w:pPr>
        <w:widowControl w:val="0"/>
        <w:numPr>
          <w:ilvl w:val="0"/>
          <w:numId w:val="9"/>
        </w:numPr>
        <w:spacing w:after="0" w:line="341" w:lineRule="exact"/>
        <w:ind w:left="20" w:right="2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Перевод на дистанционную работу производится на срок, предусмотренный дополнительным соглашением к трудовому договору.</w:t>
      </w:r>
    </w:p>
    <w:p w:rsidR="00A0655E" w:rsidRPr="00A0655E" w:rsidRDefault="00A0655E" w:rsidP="002D3F8B">
      <w:pPr>
        <w:keepNext/>
        <w:keepLines/>
        <w:widowControl w:val="0"/>
        <w:numPr>
          <w:ilvl w:val="0"/>
          <w:numId w:val="10"/>
        </w:numPr>
        <w:tabs>
          <w:tab w:val="left" w:pos="558"/>
        </w:tabs>
        <w:spacing w:after="0" w:line="260" w:lineRule="exact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u-RU" w:eastAsia="ru-RU" w:bidi="ar-SA"/>
        </w:rPr>
      </w:pPr>
      <w:bookmarkStart w:id="3" w:name="bookmark3"/>
      <w:r w:rsidRPr="0023209F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Обеспечение техническими средствами и компенсация затрат</w:t>
      </w:r>
      <w:bookmarkEnd w:id="3"/>
    </w:p>
    <w:p w:rsidR="00A0655E" w:rsidRPr="00A0655E" w:rsidRDefault="00A0655E" w:rsidP="00A0655E">
      <w:pPr>
        <w:widowControl w:val="0"/>
        <w:numPr>
          <w:ilvl w:val="0"/>
          <w:numId w:val="11"/>
        </w:numPr>
        <w:tabs>
          <w:tab w:val="left" w:pos="1479"/>
        </w:tabs>
        <w:spacing w:after="120" w:line="346" w:lineRule="exact"/>
        <w:ind w:right="4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Работодатель обеспечивает дистанционного работника оборудованием, программами, средствами защиты информации и другими средствами, которые необходимы для работы. Перечень таких средств определяется по согласованию с руководителем подразделения, в котором числится работник, переводимый на удаленную работу.</w:t>
      </w:r>
    </w:p>
    <w:p w:rsidR="00A0655E" w:rsidRPr="00A0655E" w:rsidRDefault="00A0655E" w:rsidP="00A0655E">
      <w:pPr>
        <w:widowControl w:val="0"/>
        <w:numPr>
          <w:ilvl w:val="0"/>
          <w:numId w:val="11"/>
        </w:numPr>
        <w:spacing w:after="116" w:line="346" w:lineRule="exact"/>
        <w:ind w:right="4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Сотрудник с согласия или </w:t>
      </w:r>
      <w:proofErr w:type="gramStart"/>
      <w:r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ведома</w:t>
      </w:r>
      <w:proofErr w:type="gramEnd"/>
      <w:r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работодателя и в его интересах вправе использовать в работе свое или арендованное оборудование, программы и иные средства. Работник оформляет заявление в свободной форме с указанием перечня таких средств и передает его руководителю для согласования.</w:t>
      </w:r>
    </w:p>
    <w:p w:rsidR="00A0655E" w:rsidRPr="00A0655E" w:rsidRDefault="00A0655E" w:rsidP="002D3F8B">
      <w:pPr>
        <w:widowControl w:val="0"/>
        <w:numPr>
          <w:ilvl w:val="0"/>
          <w:numId w:val="11"/>
        </w:numPr>
        <w:spacing w:after="0" w:line="350" w:lineRule="exact"/>
        <w:ind w:right="4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Работодатель выплачивает сотруднику компенсацию за использование в работе собственных или арендованных </w:t>
      </w:r>
      <w:proofErr w:type="spellStart"/>
      <w:r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программно</w:t>
      </w:r>
      <w:r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softHyphen/>
        <w:t>технических</w:t>
      </w:r>
      <w:proofErr w:type="spellEnd"/>
      <w:r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средств и оборудования, а также возмещает расходы, связанные с таким </w:t>
      </w:r>
      <w:r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lastRenderedPageBreak/>
        <w:t>использованием. Порядок, сроки и размеры таких выплат производятся в соответствии с коллективным договором органа</w:t>
      </w:r>
      <w:r w:rsidR="002D3F8B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2D3F8B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местного самоуправлен</w:t>
      </w:r>
      <w:r w:rsidR="0023209F" w:rsidRPr="002D3F8B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ия муниципального образования «Покровский сельсовет</w:t>
      </w:r>
      <w:r w:rsidRPr="002D3F8B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»</w:t>
      </w:r>
      <w:r w:rsidR="002E072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2D3F8B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Черемисиновского района Курской области</w:t>
      </w:r>
    </w:p>
    <w:p w:rsidR="00A0655E" w:rsidRPr="00A0655E" w:rsidRDefault="00A0655E" w:rsidP="00A0655E">
      <w:pPr>
        <w:widowControl w:val="0"/>
        <w:numPr>
          <w:ilvl w:val="0"/>
          <w:numId w:val="11"/>
        </w:numPr>
        <w:spacing w:after="192" w:line="350" w:lineRule="exact"/>
        <w:ind w:right="4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Компенсационные выплаты производятся пропорционально фактически отработанному сотрудником на удаленной работе времени. Время отпуска, временной нетрудоспособности, дни диспансерных медицинских обследований и иные подобные нерабочие периоды при расчете компенсации не учитываются.</w:t>
      </w:r>
    </w:p>
    <w:p w:rsidR="00A0655E" w:rsidRPr="00A0655E" w:rsidRDefault="00A0655E" w:rsidP="002D3F8B">
      <w:pPr>
        <w:keepNext/>
        <w:keepLines/>
        <w:widowControl w:val="0"/>
        <w:numPr>
          <w:ilvl w:val="1"/>
          <w:numId w:val="11"/>
        </w:numPr>
        <w:spacing w:after="95" w:line="260" w:lineRule="exact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u-RU" w:eastAsia="ru-RU" w:bidi="ar-SA"/>
        </w:rPr>
      </w:pPr>
      <w:bookmarkStart w:id="4" w:name="bookmark4"/>
      <w:r w:rsidRPr="0023209F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Способы взаимодействия с работодателем</w:t>
      </w:r>
      <w:bookmarkEnd w:id="4"/>
    </w:p>
    <w:p w:rsidR="00A0655E" w:rsidRPr="00A0655E" w:rsidRDefault="00A0655E" w:rsidP="00A0655E">
      <w:pPr>
        <w:widowControl w:val="0"/>
        <w:numPr>
          <w:ilvl w:val="2"/>
          <w:numId w:val="11"/>
        </w:numPr>
        <w:spacing w:after="192" w:line="350" w:lineRule="exact"/>
        <w:ind w:right="4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Для проведения совместных совещаний применяется программа видеоконференций. О проведении совещания в режиме видеоконференции работника уведомляет непосредственный руководитель по электронной почте не </w:t>
      </w:r>
      <w:proofErr w:type="gramStart"/>
      <w:r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позднее</w:t>
      </w:r>
      <w:proofErr w:type="gramEnd"/>
      <w:r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чем за два часа до начала ее проведения.</w:t>
      </w:r>
    </w:p>
    <w:p w:rsidR="00A0655E" w:rsidRPr="00A0655E" w:rsidRDefault="00A0655E" w:rsidP="002D3F8B">
      <w:pPr>
        <w:keepNext/>
        <w:keepLines/>
        <w:widowControl w:val="0"/>
        <w:numPr>
          <w:ilvl w:val="1"/>
          <w:numId w:val="11"/>
        </w:numPr>
        <w:spacing w:after="177" w:line="260" w:lineRule="exact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u-RU" w:eastAsia="ru-RU" w:bidi="ar-SA"/>
        </w:rPr>
      </w:pPr>
      <w:bookmarkStart w:id="5" w:name="bookmark5"/>
      <w:r w:rsidRPr="0023209F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Отчетность дистанционного работника</w:t>
      </w:r>
      <w:bookmarkEnd w:id="5"/>
    </w:p>
    <w:p w:rsidR="00A0655E" w:rsidRPr="00A0655E" w:rsidRDefault="00A0655E" w:rsidP="00A0655E">
      <w:pPr>
        <w:widowControl w:val="0"/>
        <w:numPr>
          <w:ilvl w:val="2"/>
          <w:numId w:val="11"/>
        </w:numPr>
        <w:spacing w:after="105" w:line="260" w:lineRule="exact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Дистанционные работники обязаны:</w:t>
      </w:r>
    </w:p>
    <w:p w:rsidR="00A0655E" w:rsidRPr="00A0655E" w:rsidRDefault="00A0655E" w:rsidP="00A0655E">
      <w:pPr>
        <w:widowControl w:val="0"/>
        <w:numPr>
          <w:ilvl w:val="0"/>
          <w:numId w:val="7"/>
        </w:numPr>
        <w:spacing w:after="124" w:line="350" w:lineRule="exact"/>
        <w:ind w:right="4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уведомлять каждый рабочий день непосредственных руководителей по электронной почте о начале работы и ее окончании;</w:t>
      </w:r>
    </w:p>
    <w:p w:rsidR="00A0655E" w:rsidRPr="00A0655E" w:rsidRDefault="00A0655E" w:rsidP="00A0655E">
      <w:pPr>
        <w:widowControl w:val="0"/>
        <w:numPr>
          <w:ilvl w:val="0"/>
          <w:numId w:val="7"/>
        </w:numPr>
        <w:spacing w:after="0" w:line="346" w:lineRule="exact"/>
        <w:ind w:right="4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gramStart"/>
      <w:r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предоставлять непосредственным руководителям регулярные отчеты</w:t>
      </w:r>
      <w:proofErr w:type="gramEnd"/>
      <w:r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о проделанной работе и отдельные отчеты по запросам руководства — срок представления, периодичность, виды и формат таких отчетов определяет непосредственный руководитель дистанционного работника.</w:t>
      </w:r>
    </w:p>
    <w:p w:rsidR="00A0655E" w:rsidRPr="00A0655E" w:rsidRDefault="00A0655E" w:rsidP="00A0655E">
      <w:pPr>
        <w:widowControl w:val="0"/>
        <w:spacing w:after="129" w:line="346" w:lineRule="exact"/>
        <w:ind w:left="720" w:right="40" w:hanging="34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• отчет считается представленным, если от непосредственного руководителя в адрес отчитавшегося работника по почте поступит уведомление о получении.</w:t>
      </w:r>
    </w:p>
    <w:p w:rsidR="00A0655E" w:rsidRPr="00A0655E" w:rsidRDefault="00A0655E" w:rsidP="002D3F8B">
      <w:pPr>
        <w:keepNext/>
        <w:keepLines/>
        <w:widowControl w:val="0"/>
        <w:numPr>
          <w:ilvl w:val="1"/>
          <w:numId w:val="11"/>
        </w:numPr>
        <w:spacing w:after="127" w:line="260" w:lineRule="exact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u-RU" w:eastAsia="ru-RU" w:bidi="ar-SA"/>
        </w:rPr>
      </w:pPr>
      <w:bookmarkStart w:id="6" w:name="bookmark6"/>
      <w:r w:rsidRPr="0023209F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Электронные подписи при удаленной работе</w:t>
      </w:r>
      <w:bookmarkEnd w:id="6"/>
    </w:p>
    <w:p w:rsidR="00A0655E" w:rsidRPr="00A0655E" w:rsidRDefault="00A0655E" w:rsidP="00A0655E">
      <w:pPr>
        <w:widowControl w:val="0"/>
        <w:numPr>
          <w:ilvl w:val="2"/>
          <w:numId w:val="11"/>
        </w:numPr>
        <w:spacing w:after="56" w:line="317" w:lineRule="exact"/>
        <w:ind w:right="4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Работодатель и дистанционные работники обмениваются при удаленной работе документами в электронном виде.</w:t>
      </w:r>
    </w:p>
    <w:p w:rsidR="00A0655E" w:rsidRPr="00A0655E" w:rsidRDefault="00A0655E" w:rsidP="00A0655E">
      <w:pPr>
        <w:widowControl w:val="0"/>
        <w:numPr>
          <w:ilvl w:val="2"/>
          <w:numId w:val="11"/>
        </w:numPr>
        <w:spacing w:after="0" w:line="322" w:lineRule="exact"/>
        <w:ind w:right="4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Работодатель использует УКЭП (усиленную квалифицированную электронную подпись), а работник - УКЭП или усиленную неквалифицированную электронную подпись при заключении, изменении или расторжении:</w:t>
      </w:r>
    </w:p>
    <w:p w:rsidR="00A0655E" w:rsidRPr="00A0655E" w:rsidRDefault="00A0655E" w:rsidP="00A0655E">
      <w:pPr>
        <w:widowControl w:val="0"/>
        <w:numPr>
          <w:ilvl w:val="0"/>
          <w:numId w:val="7"/>
        </w:numPr>
        <w:spacing w:after="0" w:line="504" w:lineRule="exact"/>
        <w:rPr>
          <w:rFonts w:ascii="Times New Roman" w:hAnsi="Times New Roman"/>
          <w:sz w:val="28"/>
          <w:szCs w:val="28"/>
          <w:lang w:val="ru-RU" w:eastAsia="ru-RU" w:bidi="ar-SA"/>
        </w:rPr>
      </w:pPr>
      <w:r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трудового договора;</w:t>
      </w:r>
    </w:p>
    <w:p w:rsidR="00A0655E" w:rsidRPr="00A0655E" w:rsidRDefault="00A0655E" w:rsidP="00A0655E">
      <w:pPr>
        <w:widowControl w:val="0"/>
        <w:numPr>
          <w:ilvl w:val="0"/>
          <w:numId w:val="7"/>
        </w:numPr>
        <w:spacing w:after="0" w:line="504" w:lineRule="exact"/>
        <w:rPr>
          <w:rFonts w:ascii="Times New Roman" w:hAnsi="Times New Roman"/>
          <w:sz w:val="28"/>
          <w:szCs w:val="28"/>
          <w:lang w:val="ru-RU" w:eastAsia="ru-RU" w:bidi="ar-SA"/>
        </w:rPr>
      </w:pPr>
      <w:r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дополнительных соглашений к трудовому договору;</w:t>
      </w:r>
    </w:p>
    <w:p w:rsidR="00A0655E" w:rsidRPr="00A0655E" w:rsidRDefault="00A0655E" w:rsidP="00A0655E">
      <w:pPr>
        <w:widowControl w:val="0"/>
        <w:numPr>
          <w:ilvl w:val="0"/>
          <w:numId w:val="7"/>
        </w:numPr>
        <w:spacing w:after="0" w:line="504" w:lineRule="exact"/>
        <w:rPr>
          <w:rFonts w:ascii="Times New Roman" w:hAnsi="Times New Roman"/>
          <w:sz w:val="28"/>
          <w:szCs w:val="28"/>
          <w:lang w:val="ru-RU" w:eastAsia="ru-RU" w:bidi="ar-SA"/>
        </w:rPr>
      </w:pPr>
      <w:r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договора о материальной ответственности;</w:t>
      </w:r>
    </w:p>
    <w:p w:rsidR="00A0655E" w:rsidRPr="00A0655E" w:rsidRDefault="00A0655E" w:rsidP="00A0655E">
      <w:pPr>
        <w:widowControl w:val="0"/>
        <w:numPr>
          <w:ilvl w:val="0"/>
          <w:numId w:val="7"/>
        </w:numPr>
        <w:spacing w:after="0" w:line="504" w:lineRule="exact"/>
        <w:rPr>
          <w:rFonts w:ascii="Times New Roman" w:hAnsi="Times New Roman"/>
          <w:sz w:val="28"/>
          <w:szCs w:val="28"/>
          <w:lang w:val="ru-RU" w:eastAsia="ru-RU" w:bidi="ar-SA"/>
        </w:rPr>
      </w:pPr>
      <w:r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ученического договора.</w:t>
      </w:r>
    </w:p>
    <w:p w:rsidR="00A0655E" w:rsidRPr="00A0655E" w:rsidRDefault="00A0655E" w:rsidP="00A0655E">
      <w:pPr>
        <w:widowControl w:val="0"/>
        <w:numPr>
          <w:ilvl w:val="2"/>
          <w:numId w:val="11"/>
        </w:numPr>
        <w:spacing w:after="56" w:line="317" w:lineRule="exact"/>
        <w:ind w:right="4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В случаях, не перечисленных в п. 4.5.2, стороны вправе использовать любые электронные подписи или взаимодействовать другим способом, </w:t>
      </w:r>
      <w:r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lastRenderedPageBreak/>
        <w:t>который сможет подтвердить, что каждая, сторона получила документ.</w:t>
      </w:r>
    </w:p>
    <w:p w:rsidR="00A0655E" w:rsidRPr="00A0655E" w:rsidRDefault="00A0655E" w:rsidP="00A0655E">
      <w:pPr>
        <w:widowControl w:val="0"/>
        <w:numPr>
          <w:ilvl w:val="2"/>
          <w:numId w:val="11"/>
        </w:numPr>
        <w:spacing w:after="109" w:line="322" w:lineRule="exact"/>
        <w:ind w:right="4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Любой документ из </w:t>
      </w:r>
      <w:proofErr w:type="gramStart"/>
      <w:r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перечисленных</w:t>
      </w:r>
      <w:proofErr w:type="gramEnd"/>
      <w:r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в п. 4.5.2, работник обязан подписать электронной подписью и отправить работодателю по электронной почте не позднее следующего рабочего дня с момента получения. Срок подписания и представления других документов, полученных от работодателя и требующих подписания электронной подписью, указывается отдельно для каждого документа в электронном письме-сопровождении.</w:t>
      </w:r>
    </w:p>
    <w:p w:rsidR="00A0655E" w:rsidRPr="00A0655E" w:rsidRDefault="00A0655E" w:rsidP="002D3F8B">
      <w:pPr>
        <w:keepNext/>
        <w:keepLines/>
        <w:widowControl w:val="0"/>
        <w:numPr>
          <w:ilvl w:val="1"/>
          <w:numId w:val="11"/>
        </w:numPr>
        <w:spacing w:after="113" w:line="260" w:lineRule="exact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u-RU" w:eastAsia="ru-RU" w:bidi="ar-SA"/>
        </w:rPr>
      </w:pPr>
      <w:bookmarkStart w:id="7" w:name="bookmark7"/>
      <w:r w:rsidRPr="0023209F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Документооборот при дистанционной работе</w:t>
      </w:r>
      <w:bookmarkEnd w:id="7"/>
    </w:p>
    <w:p w:rsidR="00A0655E" w:rsidRPr="00A0655E" w:rsidRDefault="00A0655E" w:rsidP="00A0655E">
      <w:pPr>
        <w:widowControl w:val="0"/>
        <w:numPr>
          <w:ilvl w:val="2"/>
          <w:numId w:val="11"/>
        </w:numPr>
        <w:spacing w:after="56" w:line="322" w:lineRule="exact"/>
        <w:ind w:right="4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Отдел кадров и делопроизводства знакомит дистанционных работников с документами под роспись, направляя их по электронной почте. В ответных письмах работник отправляет скан расписки об ознакомлении в произвольной форме с обязательным указанием в ней своей ФИО, реквизитов документа (названия, даты и номера), а также проставлением даты ознакомления и собственноручной подписи.</w:t>
      </w:r>
    </w:p>
    <w:p w:rsidR="00A0655E" w:rsidRPr="00A0655E" w:rsidRDefault="00A0655E" w:rsidP="00A0655E">
      <w:pPr>
        <w:widowControl w:val="0"/>
        <w:numPr>
          <w:ilvl w:val="2"/>
          <w:numId w:val="11"/>
        </w:numPr>
        <w:spacing w:after="113" w:line="326" w:lineRule="exact"/>
        <w:ind w:right="4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Дистанционным работникам рекомендуется оформлять электронные листки нетрудоспособности. Представлять их, а также другие необходимые кадровые и зарплатные документы (заявления, запросы, уведомления) в виде электронных образов, фото или </w:t>
      </w:r>
      <w:proofErr w:type="gramStart"/>
      <w:r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скан-копий</w:t>
      </w:r>
      <w:proofErr w:type="gramEnd"/>
      <w:r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по корпоративной электронной почте.</w:t>
      </w:r>
    </w:p>
    <w:p w:rsidR="00A0655E" w:rsidRPr="00A0655E" w:rsidRDefault="00A0655E" w:rsidP="002D3F8B">
      <w:pPr>
        <w:keepNext/>
        <w:keepLines/>
        <w:widowControl w:val="0"/>
        <w:numPr>
          <w:ilvl w:val="1"/>
          <w:numId w:val="11"/>
        </w:numPr>
        <w:spacing w:after="0" w:line="260" w:lineRule="exact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u-RU" w:eastAsia="ru-RU" w:bidi="ar-SA"/>
        </w:rPr>
      </w:pPr>
      <w:bookmarkStart w:id="8" w:name="bookmark8"/>
      <w:r w:rsidRPr="0023209F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Порядок работы удаленных работников</w:t>
      </w:r>
      <w:bookmarkEnd w:id="8"/>
    </w:p>
    <w:p w:rsidR="00A0655E" w:rsidRPr="00A0655E" w:rsidRDefault="00A0655E" w:rsidP="00A0655E">
      <w:pPr>
        <w:widowControl w:val="0"/>
        <w:numPr>
          <w:ilvl w:val="2"/>
          <w:numId w:val="11"/>
        </w:numPr>
        <w:spacing w:after="120" w:line="346" w:lineRule="exact"/>
        <w:ind w:right="6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Работник работает удаленно на основании Плана работы, разрабатываемого и утверждаемого непосредственным руководителем.</w:t>
      </w:r>
    </w:p>
    <w:p w:rsidR="00A0655E" w:rsidRPr="00A0655E" w:rsidRDefault="00A0655E" w:rsidP="00A0655E">
      <w:pPr>
        <w:widowControl w:val="0"/>
        <w:numPr>
          <w:ilvl w:val="2"/>
          <w:numId w:val="11"/>
        </w:numPr>
        <w:spacing w:after="124" w:line="346" w:lineRule="exact"/>
        <w:ind w:right="6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Сроки и порядок отчетности о проделанной работе указаны в п. 3.3 данного Положения.</w:t>
      </w:r>
    </w:p>
    <w:p w:rsidR="00A0655E" w:rsidRPr="00A0655E" w:rsidRDefault="00A0655E" w:rsidP="00A0655E">
      <w:pPr>
        <w:widowControl w:val="0"/>
        <w:numPr>
          <w:ilvl w:val="2"/>
          <w:numId w:val="11"/>
        </w:numPr>
        <w:spacing w:after="116" w:line="341" w:lineRule="exact"/>
        <w:ind w:right="6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Работник обязан в течение рабочего дня быть на связи и иметь доступ в интернет, если его трудовая функция требует такого доступа.</w:t>
      </w:r>
    </w:p>
    <w:p w:rsidR="00A0655E" w:rsidRPr="00A0655E" w:rsidRDefault="00A0655E" w:rsidP="00A0655E">
      <w:pPr>
        <w:widowControl w:val="0"/>
        <w:numPr>
          <w:ilvl w:val="2"/>
          <w:numId w:val="11"/>
        </w:numPr>
        <w:spacing w:after="120" w:line="346" w:lineRule="exact"/>
        <w:ind w:right="6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Проверка электронной почты работником, работающим удаленно — не реже одного раза в час в течение рабочего дня.</w:t>
      </w:r>
    </w:p>
    <w:p w:rsidR="00A0655E" w:rsidRPr="00A0655E" w:rsidRDefault="00A0655E" w:rsidP="00A0655E">
      <w:pPr>
        <w:widowControl w:val="0"/>
        <w:numPr>
          <w:ilvl w:val="2"/>
          <w:numId w:val="11"/>
        </w:numPr>
        <w:spacing w:after="249" w:line="346" w:lineRule="exact"/>
        <w:ind w:right="6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При отсутствии с дистанционным работником связи в течение одного рабочего дня, непосредственный руководитель обязан сообщить об этом специалисту отдела кадров и делопроизводства с последующим составлением акта о невыходе сотрудника на работу. Работнику по электронной почте направляется официальное требование предоставить письменное объяснение с приложением акта о невыходе на работу. Такое отправление дублируется с помощью программы-мессенджера.</w:t>
      </w:r>
    </w:p>
    <w:p w:rsidR="00A0655E" w:rsidRPr="00A0655E" w:rsidRDefault="00A0655E" w:rsidP="00A0655E">
      <w:pPr>
        <w:keepNext/>
        <w:keepLines/>
        <w:widowControl w:val="0"/>
        <w:spacing w:after="345" w:line="260" w:lineRule="exact"/>
        <w:ind w:left="40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u-RU" w:eastAsia="ru-RU" w:bidi="ar-SA"/>
        </w:rPr>
      </w:pPr>
      <w:bookmarkStart w:id="9" w:name="bookmark9"/>
      <w:r w:rsidRPr="0023209F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Раздел 5. Дополнительные основания увольнения</w:t>
      </w:r>
      <w:bookmarkEnd w:id="9"/>
    </w:p>
    <w:p w:rsidR="00A0655E" w:rsidRPr="00A0655E" w:rsidRDefault="00A0655E" w:rsidP="00A0655E">
      <w:pPr>
        <w:widowControl w:val="0"/>
        <w:numPr>
          <w:ilvl w:val="0"/>
          <w:numId w:val="12"/>
        </w:numPr>
        <w:spacing w:after="124" w:line="350" w:lineRule="exact"/>
        <w:ind w:right="6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Работодатель вправе уволить дистанционного работника не только по общим основаниям, как и любого другого сотрудника (ст. 77 ТК), но и в том случае, если он без уважительной причины не выходит на связь больше двух </w:t>
      </w:r>
      <w:r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lastRenderedPageBreak/>
        <w:t>рабочих дней подряд (ст. 312.8 ТК РФ).</w:t>
      </w:r>
    </w:p>
    <w:p w:rsidR="00A0655E" w:rsidRPr="00A0655E" w:rsidRDefault="00A0655E" w:rsidP="00A0655E">
      <w:pPr>
        <w:widowControl w:val="0"/>
        <w:numPr>
          <w:ilvl w:val="0"/>
          <w:numId w:val="12"/>
        </w:numPr>
        <w:spacing w:after="113" w:line="346" w:lineRule="exact"/>
        <w:ind w:right="6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Трудовой договор с дистанционным работником расторгается при его переезде в другую местность и невозможности осуществлять дистанционно трудовые обязанности на прежних условиях.</w:t>
      </w:r>
    </w:p>
    <w:p w:rsidR="00A0655E" w:rsidRPr="00A0655E" w:rsidRDefault="00A0655E" w:rsidP="00A0655E">
      <w:pPr>
        <w:widowControl w:val="0"/>
        <w:numPr>
          <w:ilvl w:val="0"/>
          <w:numId w:val="12"/>
        </w:numPr>
        <w:spacing w:after="124" w:line="355" w:lineRule="exact"/>
        <w:ind w:right="6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Работодатель не вправе уволить дистанционного работника по иным основаниям, не предусмотренным Трудовым кодексом Российской Федерации.</w:t>
      </w:r>
    </w:p>
    <w:p w:rsidR="00A0655E" w:rsidRPr="00A0655E" w:rsidRDefault="00A0655E" w:rsidP="00A0655E">
      <w:pPr>
        <w:widowControl w:val="0"/>
        <w:numPr>
          <w:ilvl w:val="0"/>
          <w:numId w:val="12"/>
        </w:numPr>
        <w:spacing w:after="252" w:line="350" w:lineRule="exact"/>
        <w:ind w:right="6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Копию приказа об увольнении работодатель обязан направить работнику по почте заказным письмом с уведомлением в течение трех рабочих дней </w:t>
      </w:r>
      <w:proofErr w:type="gramStart"/>
      <w:r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с даты увольнения</w:t>
      </w:r>
      <w:proofErr w:type="gramEnd"/>
      <w:r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.</w:t>
      </w:r>
    </w:p>
    <w:p w:rsidR="00A0655E" w:rsidRPr="00A0655E" w:rsidRDefault="00A0655E" w:rsidP="00A0655E">
      <w:pPr>
        <w:keepNext/>
        <w:keepLines/>
        <w:widowControl w:val="0"/>
        <w:spacing w:after="354" w:line="260" w:lineRule="exact"/>
        <w:ind w:left="40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u-RU" w:eastAsia="ru-RU" w:bidi="ar-SA"/>
        </w:rPr>
      </w:pPr>
      <w:bookmarkStart w:id="10" w:name="bookmark10"/>
      <w:r w:rsidRPr="0023209F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Раздел 6. Заключительные положения</w:t>
      </w:r>
      <w:bookmarkEnd w:id="10"/>
    </w:p>
    <w:p w:rsidR="00A0655E" w:rsidRPr="00A0655E" w:rsidRDefault="00A0655E" w:rsidP="00A0655E">
      <w:pPr>
        <w:widowControl w:val="0"/>
        <w:numPr>
          <w:ilvl w:val="0"/>
          <w:numId w:val="13"/>
        </w:numPr>
        <w:spacing w:after="109" w:line="346" w:lineRule="exact"/>
        <w:ind w:right="6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Настоящее Положение вступает в силу </w:t>
      </w:r>
      <w:proofErr w:type="gramStart"/>
      <w:r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с даты утверждения</w:t>
      </w:r>
      <w:proofErr w:type="gramEnd"/>
      <w:r w:rsidRPr="00232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и действует до его отмены и/или принятия нового Положения.</w:t>
      </w:r>
    </w:p>
    <w:p w:rsidR="00A0655E" w:rsidRPr="00A0655E" w:rsidRDefault="00A0655E" w:rsidP="00A0655E">
      <w:pPr>
        <w:widowControl w:val="0"/>
        <w:numPr>
          <w:ilvl w:val="0"/>
          <w:numId w:val="13"/>
        </w:numPr>
        <w:spacing w:after="0" w:line="360" w:lineRule="exact"/>
        <w:ind w:right="6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E072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Контроль за исполнение</w:t>
      </w:r>
      <w:r w:rsidR="002D3F8B" w:rsidRPr="002E072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м Положения во</w:t>
      </w:r>
      <w:r w:rsidR="003F65CD" w:rsidRPr="002E072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злагается на заместителя </w:t>
      </w:r>
      <w:r w:rsidR="002D3F8B" w:rsidRPr="002E072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главы администрации</w:t>
      </w:r>
      <w:r w:rsidR="003F65CD" w:rsidRPr="002E072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Покровского сельсовета.</w:t>
      </w:r>
      <w:proofErr w:type="gramStart"/>
      <w:r w:rsidR="003F65CD" w:rsidRPr="002E072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  </w:t>
      </w:r>
      <w:r w:rsidR="002D3F8B" w:rsidRPr="002E072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2E072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.</w:t>
      </w:r>
      <w:proofErr w:type="gramEnd"/>
      <w:r w:rsidRPr="002E072F">
        <w:rPr>
          <w:rFonts w:ascii="Times New Roman" w:hAnsi="Times New Roman"/>
          <w:sz w:val="28"/>
          <w:szCs w:val="28"/>
          <w:lang w:val="ru-RU" w:eastAsia="ru-RU" w:bidi="ar-SA"/>
        </w:rPr>
        <w:br w:type="page"/>
      </w:r>
    </w:p>
    <w:sectPr w:rsidR="00A0655E" w:rsidRPr="00A0655E" w:rsidSect="00E20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0D"/>
    <w:multiLevelType w:val="multilevel"/>
    <w:tmpl w:val="0000000C"/>
    <w:lvl w:ilvl="0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>
    <w:nsid w:val="50093299"/>
    <w:multiLevelType w:val="multilevel"/>
    <w:tmpl w:val="A390423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8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840" w:hanging="2160"/>
      </w:pPr>
      <w:rPr>
        <w:rFonts w:hint="default"/>
        <w:color w:val="000000"/>
      </w:rPr>
    </w:lvl>
  </w:abstractNum>
  <w:abstractNum w:abstractNumId="11">
    <w:nsid w:val="575F1451"/>
    <w:multiLevelType w:val="hybridMultilevel"/>
    <w:tmpl w:val="421447F4"/>
    <w:lvl w:ilvl="0" w:tplc="4F5AC230">
      <w:start w:val="3"/>
      <w:numFmt w:val="decimal"/>
      <w:lvlText w:val="%1."/>
      <w:lvlJc w:val="left"/>
      <w:pPr>
        <w:ind w:left="9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2">
    <w:nsid w:val="60E032DF"/>
    <w:multiLevelType w:val="hybridMultilevel"/>
    <w:tmpl w:val="A9AA8958"/>
    <w:lvl w:ilvl="0" w:tplc="1CAE96C6">
      <w:start w:val="2"/>
      <w:numFmt w:val="decimal"/>
      <w:lvlText w:val="%1."/>
      <w:lvlJc w:val="left"/>
      <w:pPr>
        <w:ind w:left="7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64C11D9C"/>
    <w:multiLevelType w:val="hybridMultilevel"/>
    <w:tmpl w:val="D47E7F22"/>
    <w:lvl w:ilvl="0" w:tplc="105E3A38">
      <w:start w:val="4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2"/>
  </w:num>
  <w:num w:numId="5">
    <w:abstractNumId w:val="11"/>
  </w:num>
  <w:num w:numId="6">
    <w:abstractNumId w:val="13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829"/>
    <w:rsid w:val="000056A1"/>
    <w:rsid w:val="0003693B"/>
    <w:rsid w:val="00061FCA"/>
    <w:rsid w:val="00112CAF"/>
    <w:rsid w:val="0023209F"/>
    <w:rsid w:val="0027631E"/>
    <w:rsid w:val="002D3F8B"/>
    <w:rsid w:val="002E072F"/>
    <w:rsid w:val="002E6CE3"/>
    <w:rsid w:val="00304423"/>
    <w:rsid w:val="003F65CD"/>
    <w:rsid w:val="00424494"/>
    <w:rsid w:val="00547829"/>
    <w:rsid w:val="005C63F9"/>
    <w:rsid w:val="00683B84"/>
    <w:rsid w:val="006D650D"/>
    <w:rsid w:val="007B1275"/>
    <w:rsid w:val="007E199D"/>
    <w:rsid w:val="0090450C"/>
    <w:rsid w:val="00A009EB"/>
    <w:rsid w:val="00A0655E"/>
    <w:rsid w:val="00A51451"/>
    <w:rsid w:val="00C25FD1"/>
    <w:rsid w:val="00C525AD"/>
    <w:rsid w:val="00C73C3E"/>
    <w:rsid w:val="00CC1E20"/>
    <w:rsid w:val="00DF4C44"/>
    <w:rsid w:val="00E20417"/>
    <w:rsid w:val="00E7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50C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478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0"/>
      <w:szCs w:val="20"/>
      <w:lang w:val="ru-RU" w:eastAsia="ar-SA" w:bidi="ar-SA"/>
    </w:rPr>
  </w:style>
  <w:style w:type="character" w:customStyle="1" w:styleId="HTML0">
    <w:name w:val="Стандартный HTML Знак"/>
    <w:basedOn w:val="a0"/>
    <w:link w:val="HTML"/>
    <w:semiHidden/>
    <w:rsid w:val="00547829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54782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B1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275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2">
    <w:name w:val="Основной текст (2)_"/>
    <w:basedOn w:val="a0"/>
    <w:link w:val="20"/>
    <w:uiPriority w:val="99"/>
    <w:rsid w:val="0003693B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3693B"/>
    <w:pPr>
      <w:widowControl w:val="0"/>
      <w:shd w:val="clear" w:color="auto" w:fill="FFFFFF"/>
      <w:spacing w:after="60" w:line="240" w:lineRule="atLeast"/>
      <w:jc w:val="center"/>
    </w:pPr>
    <w:rPr>
      <w:rFonts w:ascii="Times New Roman" w:eastAsiaTheme="minorHAnsi" w:hAnsi="Times New Roman" w:cstheme="minorBidi"/>
      <w:b/>
      <w:bCs/>
      <w:sz w:val="26"/>
      <w:szCs w:val="26"/>
      <w:lang w:val="ru-RU" w:bidi="ar-SA"/>
    </w:rPr>
  </w:style>
  <w:style w:type="paragraph" w:styleId="a5">
    <w:name w:val="List Paragraph"/>
    <w:basedOn w:val="a"/>
    <w:uiPriority w:val="34"/>
    <w:qFormat/>
    <w:rsid w:val="000056A1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A0655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A0655E"/>
    <w:rPr>
      <w:rFonts w:ascii="Calibri" w:eastAsia="Times New Roman" w:hAnsi="Calibri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50C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478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0"/>
      <w:szCs w:val="20"/>
      <w:lang w:val="ru-RU" w:eastAsia="ar-SA" w:bidi="ar-SA"/>
    </w:rPr>
  </w:style>
  <w:style w:type="character" w:customStyle="1" w:styleId="HTML0">
    <w:name w:val="Стандартный HTML Знак"/>
    <w:basedOn w:val="a0"/>
    <w:link w:val="HTML"/>
    <w:semiHidden/>
    <w:rsid w:val="00547829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54782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B1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275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2">
    <w:name w:val="Основной текст (2)_"/>
    <w:basedOn w:val="a0"/>
    <w:link w:val="20"/>
    <w:uiPriority w:val="99"/>
    <w:rsid w:val="0003693B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3693B"/>
    <w:pPr>
      <w:widowControl w:val="0"/>
      <w:shd w:val="clear" w:color="auto" w:fill="FFFFFF"/>
      <w:spacing w:after="60" w:line="240" w:lineRule="atLeast"/>
      <w:jc w:val="center"/>
    </w:pPr>
    <w:rPr>
      <w:rFonts w:ascii="Times New Roman" w:eastAsiaTheme="minorHAnsi" w:hAnsi="Times New Roman" w:cstheme="minorBidi"/>
      <w:b/>
      <w:bCs/>
      <w:sz w:val="26"/>
      <w:szCs w:val="26"/>
      <w:lang w:val="ru-RU" w:bidi="ar-SA"/>
    </w:rPr>
  </w:style>
  <w:style w:type="paragraph" w:styleId="a5">
    <w:name w:val="List Paragraph"/>
    <w:basedOn w:val="a"/>
    <w:uiPriority w:val="34"/>
    <w:qFormat/>
    <w:rsid w:val="000056A1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A0655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A0655E"/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4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8BE0D-AE5D-40F3-BCFF-B1E97375E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9</Pages>
  <Words>2231</Words>
  <Characters>12717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Homo</dc:creator>
  <cp:lastModifiedBy>User</cp:lastModifiedBy>
  <cp:revision>15</cp:revision>
  <cp:lastPrinted>2021-03-18T12:29:00Z</cp:lastPrinted>
  <dcterms:created xsi:type="dcterms:W3CDTF">2016-05-04T06:01:00Z</dcterms:created>
  <dcterms:modified xsi:type="dcterms:W3CDTF">2021-03-18T12:31:00Z</dcterms:modified>
</cp:coreProperties>
</file>